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1"/>
      </w:tblGrid>
      <w:tr w:rsidR="00050FA8" w:rsidRPr="00886BB3" w:rsidTr="00050FA8">
        <w:trPr>
          <w:trHeight w:val="440"/>
        </w:trPr>
        <w:tc>
          <w:tcPr>
            <w:tcW w:w="4921" w:type="dxa"/>
            <w:vMerge w:val="restart"/>
          </w:tcPr>
          <w:p w:rsidR="00050FA8" w:rsidRPr="00886BB3" w:rsidRDefault="00050FA8" w:rsidP="003E0D7F">
            <w:pPr>
              <w:pStyle w:val="Text85pt"/>
            </w:pPr>
            <w:r w:rsidRPr="00886BB3">
              <w:t>Direktion für Inneres und Justiz</w:t>
            </w:r>
          </w:p>
          <w:p w:rsidR="00050FA8" w:rsidRPr="00886BB3" w:rsidRDefault="00050FA8" w:rsidP="003E0D7F">
            <w:pPr>
              <w:pStyle w:val="Text85pt"/>
            </w:pPr>
            <w:r w:rsidRPr="00886BB3">
              <w:t>KJA - Kantonales Jugendamt</w:t>
            </w:r>
          </w:p>
          <w:p w:rsidR="00050FA8" w:rsidRPr="00886BB3" w:rsidRDefault="00050FA8" w:rsidP="003E0D7F">
            <w:pPr>
              <w:pStyle w:val="Text85pt"/>
            </w:pPr>
          </w:p>
          <w:p w:rsidR="00050FA8" w:rsidRPr="00886BB3" w:rsidRDefault="00050FA8" w:rsidP="003E0D7F">
            <w:pPr>
              <w:pStyle w:val="Text85pt"/>
            </w:pPr>
            <w:r w:rsidRPr="00886BB3">
              <w:t>Hallerstrasse 5</w:t>
            </w:r>
          </w:p>
          <w:p w:rsidR="00050FA8" w:rsidRPr="00886BB3" w:rsidRDefault="00050FA8" w:rsidP="003E0D7F">
            <w:pPr>
              <w:pStyle w:val="Text85pt"/>
            </w:pPr>
            <w:r w:rsidRPr="00886BB3">
              <w:t>Postfach</w:t>
            </w:r>
          </w:p>
          <w:p w:rsidR="00050FA8" w:rsidRPr="00886BB3" w:rsidRDefault="00050FA8" w:rsidP="003E0D7F">
            <w:pPr>
              <w:pStyle w:val="Text85pt"/>
            </w:pPr>
            <w:r w:rsidRPr="00886BB3">
              <w:t>3001 Bern</w:t>
            </w:r>
          </w:p>
          <w:p w:rsidR="00050FA8" w:rsidRPr="00886BB3" w:rsidRDefault="00050FA8" w:rsidP="003E0D7F">
            <w:pPr>
              <w:pStyle w:val="Text85pt"/>
            </w:pPr>
            <w:r w:rsidRPr="00886BB3">
              <w:t>+41 31 633 76 33</w:t>
            </w:r>
          </w:p>
          <w:p w:rsidR="00050FA8" w:rsidRPr="00886BB3" w:rsidRDefault="00050FA8" w:rsidP="003E0D7F">
            <w:pPr>
              <w:pStyle w:val="Text85pt"/>
            </w:pPr>
            <w:r w:rsidRPr="00886BB3">
              <w:t>kja-bern@be.ch</w:t>
            </w:r>
          </w:p>
          <w:p w:rsidR="00050FA8" w:rsidRPr="00886BB3" w:rsidRDefault="00050FA8" w:rsidP="003E0D7F">
            <w:pPr>
              <w:pStyle w:val="Text85pt"/>
            </w:pPr>
            <w:r w:rsidRPr="00886BB3">
              <w:t>www.be.ch/kja</w:t>
            </w:r>
          </w:p>
          <w:p w:rsidR="00050FA8" w:rsidRPr="00886BB3" w:rsidRDefault="00050FA8" w:rsidP="003E0D7F">
            <w:pPr>
              <w:pStyle w:val="Text85pt"/>
            </w:pPr>
          </w:p>
          <w:p w:rsidR="00050FA8" w:rsidRPr="00886BB3" w:rsidRDefault="00050FA8" w:rsidP="008D57E8">
            <w:pPr>
              <w:pStyle w:val="Text85pt"/>
            </w:pPr>
          </w:p>
        </w:tc>
      </w:tr>
      <w:tr w:rsidR="00050FA8" w:rsidRPr="00886BB3" w:rsidTr="00050FA8">
        <w:trPr>
          <w:trHeight w:val="793"/>
        </w:trPr>
        <w:tc>
          <w:tcPr>
            <w:tcW w:w="4921" w:type="dxa"/>
            <w:vMerge/>
          </w:tcPr>
          <w:p w:rsidR="00050FA8" w:rsidRPr="00886BB3" w:rsidRDefault="00050FA8" w:rsidP="003E0D7F"/>
        </w:tc>
      </w:tr>
      <w:tr w:rsidR="00050FA8" w:rsidRPr="00886BB3" w:rsidTr="00050FA8">
        <w:trPr>
          <w:trHeight w:val="270"/>
        </w:trPr>
        <w:tc>
          <w:tcPr>
            <w:tcW w:w="4921" w:type="dxa"/>
            <w:vMerge/>
          </w:tcPr>
          <w:p w:rsidR="00050FA8" w:rsidRPr="00886BB3" w:rsidRDefault="00050FA8" w:rsidP="003E0D7F"/>
        </w:tc>
      </w:tr>
    </w:tbl>
    <w:bookmarkStart w:id="0" w:name="_Hlk14861871"/>
    <w:p w:rsidR="00DD5C42" w:rsidRPr="00886BB3" w:rsidRDefault="00AC6128" w:rsidP="00050FA8">
      <w:pPr>
        <w:pStyle w:val="Brieftitel"/>
        <w:spacing w:after="0"/>
        <w:rPr>
          <w:sz w:val="28"/>
          <w:szCs w:val="28"/>
        </w:rPr>
      </w:pPr>
      <w:sdt>
        <w:sdtPr>
          <w:rPr>
            <w:sz w:val="28"/>
            <w:szCs w:val="28"/>
          </w:rPr>
          <w:id w:val="-1919928593"/>
          <w:placeholder>
            <w:docPart w:val="337EEFC9641C457B8BA1D16B75F31774"/>
          </w:placeholder>
          <w:text w:multiLine="1"/>
        </w:sdtPr>
        <w:sdtEndPr/>
        <w:sdtContent>
          <w:r w:rsidR="009238D3">
            <w:rPr>
              <w:sz w:val="28"/>
              <w:szCs w:val="28"/>
            </w:rPr>
            <w:t>Antrag auf Kostengutsprache für die stationäre Unterbringung und / oder ambulante KFSG-Leistung</w:t>
          </w:r>
        </w:sdtContent>
      </w:sdt>
      <w:bookmarkEnd w:id="0"/>
    </w:p>
    <w:p w:rsidR="000D2209" w:rsidRDefault="000D2209" w:rsidP="00050FA8">
      <w:pPr>
        <w:pStyle w:val="Brieftext"/>
      </w:pPr>
    </w:p>
    <w:p w:rsidR="00DD5C42" w:rsidRPr="00886BB3" w:rsidRDefault="008D6917" w:rsidP="00050FA8">
      <w:pPr>
        <w:pStyle w:val="Brieftext"/>
      </w:pPr>
      <w:r>
        <w:t xml:space="preserve">an </w:t>
      </w:r>
    </w:p>
    <w:p w:rsidR="00050FA8" w:rsidRPr="00886BB3" w:rsidRDefault="00050FA8" w:rsidP="00050FA8">
      <w:pPr>
        <w:pStyle w:val="Brieftext"/>
      </w:pPr>
    </w:p>
    <w:sdt>
      <w:sdtPr>
        <w:rPr>
          <w:b/>
        </w:rPr>
        <w:alias w:val="Bitte auswählen"/>
        <w:tag w:val="KESB Oberaargau, Städtli 26, Postfach 239, 3380 Wangen"/>
        <w:id w:val="-1357197762"/>
        <w:placeholder>
          <w:docPart w:val="424EA5E4652246EF8CEFD9469FFE37BC"/>
        </w:placeholder>
        <w15:color w:val="000000"/>
        <w:dropDownList>
          <w:listItem w:displayText="BITTE AUSWÄHLEN" w:value="BITTE AUSWÄHLEN"/>
          <w:listItem w:displayText="Kantonales Jugendamt, Hallerstrasse 5, Postfach, 3001 Bern" w:value="Kantonales Jugendamt, Hallerstrasse 5, Postfach, 3001 Bern"/>
          <w:listItem w:displayText="KESB Bern, Weltpoststrasse 5, 3015 Bern" w:value="KESB Bern, Weltpoststrasse 5, 3015 Bern"/>
          <w:listItem w:displayText="APEA du Jura bernois, Rue de la Préfecture 2A, Case postale, 63, 2608 Courelary" w:value="APEA du Jura bernois, Rue de la Préfecture 2A, Case postale, 63, 2608 Courelary"/>
          <w:listItem w:displayText="KESB Biel/Bienne, Zentralstrasse 64, Postfach 704, 2501 Biel" w:value="KESB Biel/Bienne, Zentralstrasse 64, Postfach 704, 2501 Biel"/>
          <w:listItem w:displayText="KESB Emmental, Dorfstrasse 21, Postfach 594, 3550 Langnau" w:value="KESB Emmental, Dorfstrasse 21, Postfach 594, 3550 Langnau"/>
          <w:listItem w:displayText="KESB Mittelland Nord, Bernstrasse 5, 3312 Fraubrunnen" w:value="KESB Mittelland Nord, Bernstrasse 5, 3312 Fraubrunnen"/>
          <w:listItem w:displayText="KESB Mittelland Süd, Tägermattstrasse 1, Postfach 1224, 3110 Münsingen" w:value="KESB Mittelland Süd, Tägermattstrasse 1, Postfach 1224, 3110 Münsingen"/>
          <w:listItem w:displayText="KESB Oberaargau, Städtli 26, Postfach 239, 3380 Wangen" w:value="KESB Oberaargau, Städtli 26, Postfach 239, 3380 Wangen"/>
          <w:listItem w:displayText="KESB Oberland Ost, Schloss 11, Postfach, 3800 Interlaken" w:value="KESB Oberland Ost, Schloss 11, Postfach, 3800 Interlaken"/>
          <w:listItem w:displayText="KESB Oberland West, Amthausgasse 4, Postfach 74, 3714 Frutigen" w:value="KESB Oberland West, Amthausgasse 4, Postfach 74, 3714 Frutigen"/>
          <w:listItem w:displayText="KESB Seeland, Stadtplatz 33, Postfach 29, 3270 Aarberg" w:value="KESB Seeland, Stadtplatz 33, Postfach 29, 3270 Aarberg"/>
          <w:listItem w:displayText="KESB Thun, Scheibenstrasse 5, Postfach 109, 3602 Thun" w:value="KESB Thun, Scheibenstrasse 5, Postfach 109, 3602 Thun"/>
        </w:dropDownList>
      </w:sdtPr>
      <w:sdtEndPr/>
      <w:sdtContent>
        <w:p w:rsidR="00047F28" w:rsidRDefault="00D34CF2" w:rsidP="00047F28">
          <w:pPr>
            <w:pStyle w:val="Brieftext"/>
            <w:rPr>
              <w:b/>
            </w:rPr>
          </w:pPr>
          <w:r>
            <w:rPr>
              <w:b/>
            </w:rPr>
            <w:t>BITTE AUSWÄHLEN</w:t>
          </w:r>
        </w:p>
      </w:sdtContent>
    </w:sdt>
    <w:p w:rsidR="008D6917" w:rsidRPr="00886BB3" w:rsidRDefault="008D6917" w:rsidP="00820089">
      <w:pPr>
        <w:pStyle w:val="Brieftext"/>
        <w:spacing w:after="120"/>
        <w:rPr>
          <w:b/>
          <w:bCs w:val="0"/>
        </w:rPr>
      </w:pPr>
    </w:p>
    <w:p w:rsidR="00050FA8" w:rsidRPr="00886BB3" w:rsidRDefault="00AC6128" w:rsidP="00050FA8">
      <w:pPr>
        <w:pStyle w:val="Brieftext"/>
      </w:pPr>
      <w:r>
        <w:pict w14:anchorId="761A29DC">
          <v:rect id="_x0000_i1025" style="width:0;height:1.5pt" o:hralign="center" o:hrstd="t" o:hr="t" fillcolor="#a0a0a0" stroked="f"/>
        </w:pict>
      </w:r>
    </w:p>
    <w:tbl>
      <w:tblPr>
        <w:tblStyle w:val="BETabelle1"/>
        <w:tblW w:w="0" w:type="auto"/>
        <w:tblLook w:val="04A0" w:firstRow="1" w:lastRow="0" w:firstColumn="1" w:lastColumn="0" w:noHBand="0" w:noVBand="1"/>
      </w:tblPr>
      <w:tblGrid>
        <w:gridCol w:w="4989"/>
        <w:gridCol w:w="4989"/>
      </w:tblGrid>
      <w:tr w:rsidR="003E7F3A" w:rsidTr="00224D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978" w:type="dxa"/>
            <w:gridSpan w:val="2"/>
          </w:tcPr>
          <w:p w:rsidR="003E7F3A" w:rsidRDefault="005F6126" w:rsidP="00050FA8">
            <w:pPr>
              <w:spacing w:after="120"/>
            </w:pPr>
            <w:r>
              <w:rPr>
                <w:b/>
              </w:rPr>
              <w:t>Angaben Leistungsbesteller</w:t>
            </w:r>
            <w:r w:rsidR="009238D3">
              <w:rPr>
                <w:b/>
              </w:rPr>
              <w:t>In</w:t>
            </w:r>
          </w:p>
        </w:tc>
      </w:tr>
      <w:tr w:rsidR="0049617D" w:rsidTr="008268B2">
        <w:tc>
          <w:tcPr>
            <w:tcW w:w="4989" w:type="dxa"/>
          </w:tcPr>
          <w:p w:rsidR="0049617D" w:rsidRDefault="003D3201" w:rsidP="00050FA8">
            <w:pPr>
              <w:spacing w:after="120"/>
            </w:pPr>
            <w:r>
              <w:t>Bezeichnung und Adresse Leistungsbesteller</w:t>
            </w:r>
          </w:p>
        </w:tc>
        <w:tc>
          <w:tcPr>
            <w:tcW w:w="4989" w:type="dxa"/>
            <w:shd w:val="clear" w:color="auto" w:fill="EFF0F1" w:themeFill="background2" w:themeFillTint="33"/>
          </w:tcPr>
          <w:p w:rsidR="0049617D" w:rsidRDefault="0049617D" w:rsidP="00050FA8">
            <w:pPr>
              <w:spacing w:after="120"/>
            </w:pPr>
          </w:p>
        </w:tc>
      </w:tr>
      <w:tr w:rsidR="00A169B8" w:rsidTr="00A169B8">
        <w:trPr>
          <w:trHeight w:hRule="exact" w:val="57"/>
        </w:trPr>
        <w:tc>
          <w:tcPr>
            <w:tcW w:w="4989" w:type="dxa"/>
          </w:tcPr>
          <w:p w:rsidR="00A169B8" w:rsidRDefault="00A169B8" w:rsidP="00050FA8">
            <w:pPr>
              <w:spacing w:after="120"/>
            </w:pPr>
          </w:p>
        </w:tc>
        <w:tc>
          <w:tcPr>
            <w:tcW w:w="4989" w:type="dxa"/>
          </w:tcPr>
          <w:p w:rsidR="00A169B8" w:rsidRDefault="00A169B8" w:rsidP="00050FA8">
            <w:pPr>
              <w:spacing w:after="120"/>
            </w:pPr>
          </w:p>
        </w:tc>
      </w:tr>
      <w:tr w:rsidR="0049617D" w:rsidTr="008268B2">
        <w:tc>
          <w:tcPr>
            <w:tcW w:w="4989" w:type="dxa"/>
          </w:tcPr>
          <w:p w:rsidR="0049617D" w:rsidRDefault="0049617D" w:rsidP="00050FA8">
            <w:pPr>
              <w:spacing w:after="120"/>
            </w:pPr>
            <w:r>
              <w:t>Ansprechperson</w:t>
            </w:r>
          </w:p>
        </w:tc>
        <w:tc>
          <w:tcPr>
            <w:tcW w:w="4989" w:type="dxa"/>
            <w:shd w:val="clear" w:color="auto" w:fill="EFF0F1" w:themeFill="background2" w:themeFillTint="33"/>
          </w:tcPr>
          <w:p w:rsidR="0049617D" w:rsidRDefault="0049617D" w:rsidP="00050FA8">
            <w:pPr>
              <w:spacing w:after="120"/>
            </w:pPr>
          </w:p>
        </w:tc>
      </w:tr>
      <w:tr w:rsidR="00A169B8" w:rsidTr="00A169B8">
        <w:trPr>
          <w:trHeight w:hRule="exact" w:val="57"/>
        </w:trPr>
        <w:tc>
          <w:tcPr>
            <w:tcW w:w="4989" w:type="dxa"/>
          </w:tcPr>
          <w:p w:rsidR="00A169B8" w:rsidRDefault="00A169B8" w:rsidP="00050FA8">
            <w:pPr>
              <w:spacing w:after="120"/>
            </w:pPr>
          </w:p>
        </w:tc>
        <w:tc>
          <w:tcPr>
            <w:tcW w:w="4989" w:type="dxa"/>
          </w:tcPr>
          <w:p w:rsidR="00A169B8" w:rsidRDefault="00A169B8" w:rsidP="00050FA8">
            <w:pPr>
              <w:spacing w:after="120"/>
            </w:pPr>
          </w:p>
        </w:tc>
      </w:tr>
      <w:tr w:rsidR="0049617D" w:rsidTr="008268B2">
        <w:tc>
          <w:tcPr>
            <w:tcW w:w="4989" w:type="dxa"/>
          </w:tcPr>
          <w:p w:rsidR="0049617D" w:rsidRDefault="0049617D" w:rsidP="00050FA8">
            <w:pPr>
              <w:spacing w:after="120"/>
            </w:pPr>
            <w:r w:rsidRPr="002D5CF7">
              <w:t>E-Mail Adresse</w:t>
            </w:r>
          </w:p>
        </w:tc>
        <w:tc>
          <w:tcPr>
            <w:tcW w:w="4989" w:type="dxa"/>
            <w:shd w:val="clear" w:color="auto" w:fill="EFF0F1" w:themeFill="background2" w:themeFillTint="33"/>
          </w:tcPr>
          <w:p w:rsidR="0049617D" w:rsidRDefault="0049617D" w:rsidP="00050FA8">
            <w:pPr>
              <w:spacing w:after="120"/>
            </w:pPr>
          </w:p>
        </w:tc>
      </w:tr>
      <w:tr w:rsidR="00A169B8" w:rsidTr="00A169B8">
        <w:trPr>
          <w:trHeight w:hRule="exact" w:val="57"/>
        </w:trPr>
        <w:tc>
          <w:tcPr>
            <w:tcW w:w="4989" w:type="dxa"/>
          </w:tcPr>
          <w:p w:rsidR="00A169B8" w:rsidRDefault="00A169B8" w:rsidP="00050FA8">
            <w:pPr>
              <w:spacing w:after="120"/>
            </w:pPr>
          </w:p>
        </w:tc>
        <w:tc>
          <w:tcPr>
            <w:tcW w:w="4989" w:type="dxa"/>
          </w:tcPr>
          <w:p w:rsidR="00A169B8" w:rsidRDefault="00A169B8" w:rsidP="00050FA8">
            <w:pPr>
              <w:spacing w:after="120"/>
            </w:pPr>
          </w:p>
        </w:tc>
      </w:tr>
      <w:tr w:rsidR="0049617D" w:rsidTr="008268B2">
        <w:tc>
          <w:tcPr>
            <w:tcW w:w="4989" w:type="dxa"/>
          </w:tcPr>
          <w:p w:rsidR="0049617D" w:rsidRDefault="0049617D" w:rsidP="00050FA8">
            <w:pPr>
              <w:spacing w:after="120"/>
            </w:pPr>
            <w:r>
              <w:t>Direkte Telefonnummer</w:t>
            </w:r>
          </w:p>
        </w:tc>
        <w:tc>
          <w:tcPr>
            <w:tcW w:w="4989" w:type="dxa"/>
            <w:shd w:val="clear" w:color="auto" w:fill="EFF0F1" w:themeFill="background2" w:themeFillTint="33"/>
          </w:tcPr>
          <w:p w:rsidR="0049617D" w:rsidRDefault="0049617D" w:rsidP="00050FA8">
            <w:pPr>
              <w:spacing w:after="120"/>
            </w:pPr>
          </w:p>
        </w:tc>
      </w:tr>
    </w:tbl>
    <w:p w:rsidR="00DD5C42" w:rsidRDefault="00DD5C42" w:rsidP="00050FA8">
      <w:pPr>
        <w:spacing w:after="120"/>
      </w:pPr>
    </w:p>
    <w:tbl>
      <w:tblPr>
        <w:tblStyle w:val="BETabelle1"/>
        <w:tblW w:w="0" w:type="auto"/>
        <w:tblLook w:val="04A0" w:firstRow="1" w:lastRow="0" w:firstColumn="1" w:lastColumn="0" w:noHBand="0" w:noVBand="1"/>
      </w:tblPr>
      <w:tblGrid>
        <w:gridCol w:w="4989"/>
        <w:gridCol w:w="4989"/>
      </w:tblGrid>
      <w:tr w:rsidR="003E7F3A" w:rsidTr="00D65E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978" w:type="dxa"/>
            <w:gridSpan w:val="2"/>
          </w:tcPr>
          <w:p w:rsidR="003E7F3A" w:rsidRDefault="003E7F3A" w:rsidP="00A95723">
            <w:pPr>
              <w:spacing w:after="120"/>
            </w:pPr>
            <w:r>
              <w:rPr>
                <w:b/>
              </w:rPr>
              <w:t xml:space="preserve">Angaben </w:t>
            </w:r>
            <w:r w:rsidR="00A95723">
              <w:rPr>
                <w:b/>
              </w:rPr>
              <w:t>LeistungsempfängerIn</w:t>
            </w:r>
          </w:p>
        </w:tc>
      </w:tr>
      <w:tr w:rsidR="000D2209" w:rsidTr="00E6376F">
        <w:tc>
          <w:tcPr>
            <w:tcW w:w="4989" w:type="dxa"/>
          </w:tcPr>
          <w:p w:rsidR="000D2209" w:rsidRPr="000D2209" w:rsidRDefault="000D2209" w:rsidP="00050FA8">
            <w:pPr>
              <w:spacing w:after="120"/>
            </w:pPr>
            <w:r w:rsidRPr="000D2209">
              <w:t>Name</w:t>
            </w:r>
          </w:p>
        </w:tc>
        <w:tc>
          <w:tcPr>
            <w:tcW w:w="4989" w:type="dxa"/>
            <w:shd w:val="clear" w:color="auto" w:fill="EFF0F1" w:themeFill="background2" w:themeFillTint="33"/>
          </w:tcPr>
          <w:p w:rsidR="000D2209" w:rsidRDefault="000D2209" w:rsidP="00050FA8">
            <w:pPr>
              <w:spacing w:after="120"/>
            </w:pPr>
          </w:p>
        </w:tc>
      </w:tr>
      <w:tr w:rsidR="00A169B8" w:rsidTr="0024324C">
        <w:trPr>
          <w:trHeight w:hRule="exact" w:val="57"/>
        </w:trPr>
        <w:tc>
          <w:tcPr>
            <w:tcW w:w="4989" w:type="dxa"/>
          </w:tcPr>
          <w:p w:rsidR="00A169B8" w:rsidRPr="000D2209" w:rsidRDefault="00A169B8" w:rsidP="00050FA8">
            <w:pPr>
              <w:spacing w:after="120"/>
            </w:pPr>
          </w:p>
        </w:tc>
        <w:tc>
          <w:tcPr>
            <w:tcW w:w="4989" w:type="dxa"/>
          </w:tcPr>
          <w:p w:rsidR="00A169B8" w:rsidRDefault="00A169B8" w:rsidP="00050FA8">
            <w:pPr>
              <w:spacing w:after="120"/>
            </w:pPr>
          </w:p>
        </w:tc>
      </w:tr>
      <w:tr w:rsidR="0049617D" w:rsidTr="00E6376F">
        <w:tc>
          <w:tcPr>
            <w:tcW w:w="4989" w:type="dxa"/>
          </w:tcPr>
          <w:p w:rsidR="0049617D" w:rsidRDefault="0037281C" w:rsidP="00050FA8">
            <w:pPr>
              <w:spacing w:after="120"/>
            </w:pPr>
            <w:r>
              <w:t>Vorna</w:t>
            </w:r>
            <w:r w:rsidR="000D2209">
              <w:t>me</w:t>
            </w:r>
          </w:p>
        </w:tc>
        <w:tc>
          <w:tcPr>
            <w:tcW w:w="4989" w:type="dxa"/>
            <w:shd w:val="clear" w:color="auto" w:fill="EFF0F1" w:themeFill="background2" w:themeFillTint="33"/>
          </w:tcPr>
          <w:p w:rsidR="0049617D" w:rsidRDefault="0049617D" w:rsidP="00050FA8">
            <w:pPr>
              <w:spacing w:after="120"/>
            </w:pPr>
          </w:p>
        </w:tc>
      </w:tr>
      <w:tr w:rsidR="00A169B8" w:rsidTr="0024324C">
        <w:trPr>
          <w:trHeight w:hRule="exact" w:val="57"/>
        </w:trPr>
        <w:tc>
          <w:tcPr>
            <w:tcW w:w="4989" w:type="dxa"/>
          </w:tcPr>
          <w:p w:rsidR="00A169B8" w:rsidRDefault="00A169B8" w:rsidP="00050FA8">
            <w:pPr>
              <w:spacing w:after="120"/>
            </w:pPr>
          </w:p>
        </w:tc>
        <w:tc>
          <w:tcPr>
            <w:tcW w:w="4989" w:type="dxa"/>
          </w:tcPr>
          <w:p w:rsidR="00A169B8" w:rsidRDefault="00A169B8" w:rsidP="00050FA8">
            <w:pPr>
              <w:spacing w:after="120"/>
            </w:pPr>
          </w:p>
        </w:tc>
      </w:tr>
      <w:tr w:rsidR="000D2209" w:rsidTr="008C3DEB">
        <w:tc>
          <w:tcPr>
            <w:tcW w:w="4989" w:type="dxa"/>
          </w:tcPr>
          <w:p w:rsidR="000D2209" w:rsidRDefault="000D2209" w:rsidP="00050FA8">
            <w:pPr>
              <w:spacing w:after="120"/>
            </w:pPr>
            <w:r>
              <w:t>Geburtsdatum</w:t>
            </w:r>
          </w:p>
        </w:tc>
        <w:tc>
          <w:tcPr>
            <w:tcW w:w="4989" w:type="dxa"/>
            <w:shd w:val="clear" w:color="auto" w:fill="EFF0F1" w:themeFill="background2" w:themeFillTint="33"/>
          </w:tcPr>
          <w:p w:rsidR="000D2209" w:rsidRDefault="000D2209" w:rsidP="00050FA8">
            <w:pPr>
              <w:spacing w:after="120"/>
            </w:pPr>
          </w:p>
        </w:tc>
      </w:tr>
      <w:tr w:rsidR="00050DED" w:rsidRPr="000D2209" w:rsidTr="00050DED">
        <w:trPr>
          <w:trHeight w:hRule="exact" w:val="57"/>
        </w:trPr>
        <w:tc>
          <w:tcPr>
            <w:tcW w:w="4989" w:type="dxa"/>
          </w:tcPr>
          <w:p w:rsidR="00050DED" w:rsidRDefault="00050DED" w:rsidP="00050FA8">
            <w:pPr>
              <w:spacing w:after="120"/>
              <w:rPr>
                <w:sz w:val="22"/>
              </w:rPr>
            </w:pPr>
          </w:p>
        </w:tc>
        <w:tc>
          <w:tcPr>
            <w:tcW w:w="4989" w:type="dxa"/>
          </w:tcPr>
          <w:p w:rsidR="00050DED" w:rsidRPr="000D2209" w:rsidRDefault="00050DED" w:rsidP="00050FA8">
            <w:pPr>
              <w:spacing w:after="120"/>
              <w:rPr>
                <w:sz w:val="22"/>
              </w:rPr>
            </w:pPr>
          </w:p>
        </w:tc>
      </w:tr>
      <w:tr w:rsidR="005E1BC8" w:rsidRPr="000D2209" w:rsidTr="008C3DEB">
        <w:tc>
          <w:tcPr>
            <w:tcW w:w="4989" w:type="dxa"/>
          </w:tcPr>
          <w:p w:rsidR="005E1BC8" w:rsidRPr="00E57EEA" w:rsidRDefault="005E1BC8" w:rsidP="00050FA8">
            <w:pPr>
              <w:spacing w:after="120"/>
              <w:rPr>
                <w:szCs w:val="21"/>
              </w:rPr>
            </w:pPr>
            <w:r w:rsidRPr="00E57EEA">
              <w:rPr>
                <w:szCs w:val="21"/>
              </w:rPr>
              <w:t>Sozialversicherung Nummer</w:t>
            </w:r>
          </w:p>
        </w:tc>
        <w:tc>
          <w:tcPr>
            <w:tcW w:w="4989" w:type="dxa"/>
            <w:shd w:val="clear" w:color="auto" w:fill="EFF0F1" w:themeFill="background2" w:themeFillTint="33"/>
          </w:tcPr>
          <w:p w:rsidR="005E1BC8" w:rsidRPr="000D2209" w:rsidRDefault="005E1BC8" w:rsidP="00050FA8">
            <w:pPr>
              <w:spacing w:after="120"/>
              <w:rPr>
                <w:sz w:val="22"/>
              </w:rPr>
            </w:pPr>
          </w:p>
        </w:tc>
      </w:tr>
      <w:tr w:rsidR="005E1BC8" w:rsidRPr="000D2209" w:rsidTr="005E1BC8">
        <w:trPr>
          <w:trHeight w:hRule="exact" w:val="113"/>
        </w:trPr>
        <w:tc>
          <w:tcPr>
            <w:tcW w:w="4989" w:type="dxa"/>
          </w:tcPr>
          <w:p w:rsidR="005E1BC8" w:rsidRDefault="005E1BC8" w:rsidP="00050FA8">
            <w:pPr>
              <w:spacing w:after="120"/>
              <w:rPr>
                <w:sz w:val="22"/>
              </w:rPr>
            </w:pPr>
          </w:p>
        </w:tc>
        <w:tc>
          <w:tcPr>
            <w:tcW w:w="4989" w:type="dxa"/>
            <w:shd w:val="clear" w:color="auto" w:fill="EFF0F1" w:themeFill="background2" w:themeFillTint="33"/>
          </w:tcPr>
          <w:p w:rsidR="005E1BC8" w:rsidRPr="000D2209" w:rsidRDefault="005E1BC8" w:rsidP="00050FA8">
            <w:pPr>
              <w:spacing w:after="120"/>
              <w:rPr>
                <w:sz w:val="22"/>
              </w:rPr>
            </w:pPr>
          </w:p>
        </w:tc>
      </w:tr>
      <w:tr w:rsidR="000D2209" w:rsidRPr="000D2209" w:rsidTr="008C3DEB">
        <w:tc>
          <w:tcPr>
            <w:tcW w:w="4989" w:type="dxa"/>
          </w:tcPr>
          <w:p w:rsidR="000D2209" w:rsidRPr="00E57EEA" w:rsidRDefault="000D2209" w:rsidP="00050FA8">
            <w:pPr>
              <w:spacing w:after="120"/>
              <w:rPr>
                <w:szCs w:val="21"/>
              </w:rPr>
            </w:pPr>
            <w:r w:rsidRPr="00E57EEA">
              <w:rPr>
                <w:szCs w:val="21"/>
              </w:rPr>
              <w:t>Zivilrechtlicher Wohnsitz</w:t>
            </w:r>
          </w:p>
        </w:tc>
        <w:tc>
          <w:tcPr>
            <w:tcW w:w="4989" w:type="dxa"/>
            <w:shd w:val="clear" w:color="auto" w:fill="EFF0F1" w:themeFill="background2" w:themeFillTint="33"/>
          </w:tcPr>
          <w:p w:rsidR="000D2209" w:rsidRPr="000D2209" w:rsidRDefault="000D2209" w:rsidP="00050FA8">
            <w:pPr>
              <w:spacing w:after="120"/>
              <w:rPr>
                <w:sz w:val="22"/>
              </w:rPr>
            </w:pPr>
          </w:p>
        </w:tc>
      </w:tr>
      <w:tr w:rsidR="00050DED" w:rsidRPr="000D2209" w:rsidTr="00050DED">
        <w:trPr>
          <w:trHeight w:hRule="exact" w:val="57"/>
        </w:trPr>
        <w:tc>
          <w:tcPr>
            <w:tcW w:w="4989" w:type="dxa"/>
          </w:tcPr>
          <w:p w:rsidR="00050DED" w:rsidRDefault="00050DED" w:rsidP="00050FA8">
            <w:pPr>
              <w:spacing w:after="120"/>
              <w:rPr>
                <w:sz w:val="22"/>
              </w:rPr>
            </w:pPr>
          </w:p>
        </w:tc>
        <w:tc>
          <w:tcPr>
            <w:tcW w:w="4989" w:type="dxa"/>
          </w:tcPr>
          <w:p w:rsidR="00050DED" w:rsidRPr="000D2209" w:rsidRDefault="00050DED" w:rsidP="00050FA8">
            <w:pPr>
              <w:spacing w:after="120"/>
              <w:rPr>
                <w:sz w:val="22"/>
              </w:rPr>
            </w:pPr>
          </w:p>
        </w:tc>
      </w:tr>
      <w:tr w:rsidR="009238D3" w:rsidTr="008C3DEB">
        <w:tc>
          <w:tcPr>
            <w:tcW w:w="4989" w:type="dxa"/>
          </w:tcPr>
          <w:p w:rsidR="009238D3" w:rsidRDefault="00AC6128" w:rsidP="00050FA8">
            <w:pPr>
              <w:spacing w:after="120"/>
            </w:pPr>
            <w:sdt>
              <w:sdtPr>
                <w:id w:val="966474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8D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238D3">
              <w:t xml:space="preserve">  BeiständIn; bitte vollständige Adresse inkl. E-Mail und Telefonnummer</w:t>
            </w:r>
          </w:p>
        </w:tc>
        <w:tc>
          <w:tcPr>
            <w:tcW w:w="4989" w:type="dxa"/>
            <w:shd w:val="clear" w:color="auto" w:fill="EFF0F1" w:themeFill="background2" w:themeFillTint="33"/>
          </w:tcPr>
          <w:p w:rsidR="009238D3" w:rsidRDefault="009238D3" w:rsidP="000C65D2">
            <w:pPr>
              <w:spacing w:after="120"/>
              <w:ind w:left="-28"/>
            </w:pPr>
          </w:p>
        </w:tc>
      </w:tr>
      <w:tr w:rsidR="000D2209" w:rsidTr="008C3DEB">
        <w:tc>
          <w:tcPr>
            <w:tcW w:w="4989" w:type="dxa"/>
          </w:tcPr>
          <w:p w:rsidR="000D2209" w:rsidRDefault="00AC6128" w:rsidP="00050FA8">
            <w:pPr>
              <w:spacing w:after="120"/>
            </w:pPr>
            <w:sdt>
              <w:sdtPr>
                <w:id w:val="-1868209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8D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C0132">
              <w:t xml:space="preserve">  </w:t>
            </w:r>
            <w:r w:rsidR="000D2209">
              <w:t>Vormund</w:t>
            </w:r>
            <w:r w:rsidR="009238D3">
              <w:t>In</w:t>
            </w:r>
            <w:r w:rsidR="00714199">
              <w:t>;</w:t>
            </w:r>
            <w:r w:rsidR="000C65D2">
              <w:t xml:space="preserve"> bitte vollständige Adresse inkl. E-Mail und Telefonnummer</w:t>
            </w:r>
            <w:r w:rsidR="00DC0132">
              <w:t xml:space="preserve">     </w:t>
            </w:r>
          </w:p>
          <w:p w:rsidR="0029526A" w:rsidRDefault="00AC6128" w:rsidP="00050FA8">
            <w:pPr>
              <w:spacing w:after="120"/>
            </w:pPr>
            <w:sdt>
              <w:sdtPr>
                <w:id w:val="70553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8D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238D3">
              <w:t xml:space="preserve">  Fallführende SozialarbeiterIn; bitte vollständige Adresse inkl. E-Mail und Telefonnummer</w:t>
            </w:r>
          </w:p>
        </w:tc>
        <w:tc>
          <w:tcPr>
            <w:tcW w:w="4989" w:type="dxa"/>
            <w:shd w:val="clear" w:color="auto" w:fill="EFF0F1" w:themeFill="background2" w:themeFillTint="33"/>
          </w:tcPr>
          <w:p w:rsidR="000D2209" w:rsidRDefault="000D2209" w:rsidP="000C65D2">
            <w:pPr>
              <w:spacing w:after="120"/>
              <w:ind w:left="-28"/>
            </w:pPr>
          </w:p>
        </w:tc>
      </w:tr>
      <w:tr w:rsidR="00050DED" w:rsidTr="00050DED">
        <w:trPr>
          <w:trHeight w:hRule="exact" w:val="57"/>
        </w:trPr>
        <w:tc>
          <w:tcPr>
            <w:tcW w:w="4989" w:type="dxa"/>
          </w:tcPr>
          <w:p w:rsidR="00050DED" w:rsidRDefault="00050DED" w:rsidP="00050FA8">
            <w:pPr>
              <w:spacing w:after="120"/>
            </w:pPr>
          </w:p>
        </w:tc>
        <w:tc>
          <w:tcPr>
            <w:tcW w:w="4989" w:type="dxa"/>
          </w:tcPr>
          <w:p w:rsidR="00050DED" w:rsidRDefault="00050DED" w:rsidP="00050FA8">
            <w:pPr>
              <w:spacing w:after="120"/>
            </w:pPr>
          </w:p>
        </w:tc>
      </w:tr>
      <w:tr w:rsidR="000D2209" w:rsidTr="008C3DEB">
        <w:tc>
          <w:tcPr>
            <w:tcW w:w="4989" w:type="dxa"/>
          </w:tcPr>
          <w:p w:rsidR="000D2209" w:rsidRDefault="000D2209" w:rsidP="00050FA8">
            <w:pPr>
              <w:spacing w:after="120"/>
            </w:pPr>
            <w:r>
              <w:t>Name und Vorname Vater</w:t>
            </w:r>
          </w:p>
        </w:tc>
        <w:tc>
          <w:tcPr>
            <w:tcW w:w="4989" w:type="dxa"/>
            <w:shd w:val="clear" w:color="auto" w:fill="EFF0F1" w:themeFill="background2" w:themeFillTint="33"/>
          </w:tcPr>
          <w:p w:rsidR="000D2209" w:rsidRDefault="000D2209" w:rsidP="00050FA8">
            <w:pPr>
              <w:spacing w:after="120"/>
            </w:pPr>
          </w:p>
        </w:tc>
      </w:tr>
      <w:tr w:rsidR="00542503" w:rsidTr="00542503">
        <w:trPr>
          <w:trHeight w:hRule="exact" w:val="57"/>
        </w:trPr>
        <w:tc>
          <w:tcPr>
            <w:tcW w:w="4989" w:type="dxa"/>
          </w:tcPr>
          <w:p w:rsidR="00542503" w:rsidRDefault="00542503" w:rsidP="00050FA8">
            <w:pPr>
              <w:spacing w:after="120"/>
            </w:pPr>
          </w:p>
        </w:tc>
        <w:tc>
          <w:tcPr>
            <w:tcW w:w="4989" w:type="dxa"/>
            <w:shd w:val="clear" w:color="auto" w:fill="auto"/>
          </w:tcPr>
          <w:p w:rsidR="00542503" w:rsidRDefault="00542503" w:rsidP="00050FA8">
            <w:pPr>
              <w:spacing w:after="120"/>
            </w:pPr>
          </w:p>
        </w:tc>
      </w:tr>
      <w:tr w:rsidR="000D2209" w:rsidTr="008C3DEB">
        <w:tc>
          <w:tcPr>
            <w:tcW w:w="4989" w:type="dxa"/>
          </w:tcPr>
          <w:p w:rsidR="000D2209" w:rsidRDefault="000D2209" w:rsidP="00050FA8">
            <w:pPr>
              <w:spacing w:after="120"/>
            </w:pPr>
            <w:r>
              <w:t>Adresse Vater (Strasse, PLZ, Ort, Kanton)</w:t>
            </w:r>
          </w:p>
        </w:tc>
        <w:tc>
          <w:tcPr>
            <w:tcW w:w="4989" w:type="dxa"/>
            <w:shd w:val="clear" w:color="auto" w:fill="EFF0F1" w:themeFill="background2" w:themeFillTint="33"/>
          </w:tcPr>
          <w:p w:rsidR="000D2209" w:rsidRDefault="000D2209" w:rsidP="00050FA8">
            <w:pPr>
              <w:spacing w:after="120"/>
            </w:pPr>
          </w:p>
        </w:tc>
      </w:tr>
      <w:tr w:rsidR="00050DED" w:rsidTr="00050DED">
        <w:trPr>
          <w:trHeight w:hRule="exact" w:val="57"/>
        </w:trPr>
        <w:tc>
          <w:tcPr>
            <w:tcW w:w="4989" w:type="dxa"/>
          </w:tcPr>
          <w:p w:rsidR="00050DED" w:rsidRDefault="00050DED" w:rsidP="00050FA8">
            <w:pPr>
              <w:spacing w:after="120"/>
            </w:pPr>
          </w:p>
        </w:tc>
        <w:tc>
          <w:tcPr>
            <w:tcW w:w="4989" w:type="dxa"/>
          </w:tcPr>
          <w:p w:rsidR="00050DED" w:rsidRDefault="00050DED" w:rsidP="00050FA8">
            <w:pPr>
              <w:spacing w:after="120"/>
            </w:pPr>
          </w:p>
        </w:tc>
      </w:tr>
      <w:tr w:rsidR="000D2209" w:rsidTr="008C3DEB">
        <w:tc>
          <w:tcPr>
            <w:tcW w:w="4989" w:type="dxa"/>
          </w:tcPr>
          <w:p w:rsidR="000D2209" w:rsidRDefault="000D2209" w:rsidP="00050FA8">
            <w:pPr>
              <w:spacing w:after="120"/>
            </w:pPr>
            <w:r>
              <w:t>Name und Vorname Mutter</w:t>
            </w:r>
          </w:p>
        </w:tc>
        <w:tc>
          <w:tcPr>
            <w:tcW w:w="4989" w:type="dxa"/>
            <w:shd w:val="clear" w:color="auto" w:fill="EFF0F1" w:themeFill="background2" w:themeFillTint="33"/>
          </w:tcPr>
          <w:p w:rsidR="000D2209" w:rsidRDefault="000D2209" w:rsidP="00050FA8">
            <w:pPr>
              <w:spacing w:after="120"/>
            </w:pPr>
          </w:p>
        </w:tc>
      </w:tr>
      <w:tr w:rsidR="00714199" w:rsidTr="00714199">
        <w:trPr>
          <w:trHeight w:hRule="exact" w:val="57"/>
        </w:trPr>
        <w:tc>
          <w:tcPr>
            <w:tcW w:w="4989" w:type="dxa"/>
            <w:shd w:val="clear" w:color="auto" w:fill="auto"/>
          </w:tcPr>
          <w:p w:rsidR="00714199" w:rsidRDefault="00714199" w:rsidP="00050FA8">
            <w:pPr>
              <w:spacing w:after="120"/>
            </w:pPr>
          </w:p>
        </w:tc>
        <w:tc>
          <w:tcPr>
            <w:tcW w:w="4989" w:type="dxa"/>
            <w:shd w:val="clear" w:color="auto" w:fill="auto"/>
          </w:tcPr>
          <w:p w:rsidR="00714199" w:rsidRDefault="00714199" w:rsidP="00050FA8">
            <w:pPr>
              <w:spacing w:after="120"/>
            </w:pPr>
          </w:p>
        </w:tc>
      </w:tr>
      <w:tr w:rsidR="000D2209" w:rsidTr="008C3DEB">
        <w:tc>
          <w:tcPr>
            <w:tcW w:w="4989" w:type="dxa"/>
          </w:tcPr>
          <w:p w:rsidR="000D2209" w:rsidRDefault="00200AE6" w:rsidP="00050FA8">
            <w:pPr>
              <w:spacing w:after="120"/>
            </w:pPr>
            <w:r>
              <w:t>Adresse Mutter (Strasse, PLZ, Ort, Kanton)</w:t>
            </w:r>
          </w:p>
        </w:tc>
        <w:tc>
          <w:tcPr>
            <w:tcW w:w="4989" w:type="dxa"/>
            <w:shd w:val="clear" w:color="auto" w:fill="EFF0F1" w:themeFill="background2" w:themeFillTint="33"/>
          </w:tcPr>
          <w:p w:rsidR="000D2209" w:rsidRDefault="000D2209" w:rsidP="00050FA8">
            <w:pPr>
              <w:spacing w:after="120"/>
            </w:pPr>
          </w:p>
        </w:tc>
      </w:tr>
      <w:tr w:rsidR="000E61D1" w:rsidTr="000E61D1">
        <w:trPr>
          <w:trHeight w:hRule="exact" w:val="57"/>
        </w:trPr>
        <w:tc>
          <w:tcPr>
            <w:tcW w:w="4989" w:type="dxa"/>
            <w:shd w:val="clear" w:color="auto" w:fill="auto"/>
          </w:tcPr>
          <w:p w:rsidR="000E61D1" w:rsidRDefault="000E61D1" w:rsidP="00050FA8">
            <w:pPr>
              <w:spacing w:after="120"/>
            </w:pPr>
          </w:p>
        </w:tc>
        <w:tc>
          <w:tcPr>
            <w:tcW w:w="4989" w:type="dxa"/>
            <w:shd w:val="clear" w:color="auto" w:fill="auto"/>
          </w:tcPr>
          <w:p w:rsidR="000E61D1" w:rsidRDefault="000E61D1" w:rsidP="00050FA8">
            <w:pPr>
              <w:spacing w:after="120"/>
            </w:pPr>
          </w:p>
        </w:tc>
      </w:tr>
      <w:tr w:rsidR="00466C56" w:rsidTr="008C3DEB">
        <w:tc>
          <w:tcPr>
            <w:tcW w:w="4989" w:type="dxa"/>
          </w:tcPr>
          <w:p w:rsidR="00466C56" w:rsidRDefault="00466C56" w:rsidP="00466C56">
            <w:pPr>
              <w:spacing w:after="120"/>
            </w:pPr>
            <w:r>
              <w:t>Elterliche Sorge</w:t>
            </w:r>
          </w:p>
        </w:tc>
        <w:tc>
          <w:tcPr>
            <w:tcW w:w="4989" w:type="dxa"/>
            <w:shd w:val="clear" w:color="auto" w:fill="EFF0F1" w:themeFill="background2" w:themeFillTint="33"/>
          </w:tcPr>
          <w:p w:rsidR="00466C56" w:rsidRDefault="00AC6128" w:rsidP="00466C56">
            <w:pPr>
              <w:spacing w:after="120"/>
            </w:pPr>
            <w:sdt>
              <w:sdtPr>
                <w:id w:val="-823508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6C5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E61D1">
              <w:t xml:space="preserve">  Gemeinsam</w:t>
            </w:r>
            <w:r w:rsidR="00466C56">
              <w:t xml:space="preserve">   </w:t>
            </w:r>
            <w:sdt>
              <w:sdtPr>
                <w:id w:val="-1086764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6C5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6C56">
              <w:t xml:space="preserve"> Mutter </w:t>
            </w:r>
            <w:r w:rsidR="000E61D1">
              <w:t xml:space="preserve">   </w:t>
            </w:r>
            <w:sdt>
              <w:sdtPr>
                <w:id w:val="1966308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6C5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E61D1">
              <w:t xml:space="preserve"> Vater      </w:t>
            </w:r>
            <w:sdt>
              <w:sdtPr>
                <w:id w:val="1379199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61D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6C56">
              <w:t xml:space="preserve"> keine </w:t>
            </w:r>
          </w:p>
        </w:tc>
      </w:tr>
      <w:tr w:rsidR="000E61D1" w:rsidTr="000E61D1">
        <w:trPr>
          <w:trHeight w:hRule="exact" w:val="57"/>
        </w:trPr>
        <w:tc>
          <w:tcPr>
            <w:tcW w:w="4989" w:type="dxa"/>
            <w:shd w:val="clear" w:color="auto" w:fill="auto"/>
          </w:tcPr>
          <w:p w:rsidR="000E61D1" w:rsidRDefault="000E61D1" w:rsidP="00466C56">
            <w:pPr>
              <w:spacing w:after="120"/>
            </w:pPr>
          </w:p>
        </w:tc>
        <w:tc>
          <w:tcPr>
            <w:tcW w:w="4989" w:type="dxa"/>
            <w:shd w:val="clear" w:color="auto" w:fill="auto"/>
          </w:tcPr>
          <w:p w:rsidR="000E61D1" w:rsidRDefault="000E61D1" w:rsidP="00466C56">
            <w:pPr>
              <w:spacing w:after="120"/>
            </w:pPr>
          </w:p>
        </w:tc>
      </w:tr>
      <w:tr w:rsidR="00466C56" w:rsidTr="008C3DEB">
        <w:tc>
          <w:tcPr>
            <w:tcW w:w="4989" w:type="dxa"/>
          </w:tcPr>
          <w:p w:rsidR="00466C56" w:rsidRDefault="00466C56" w:rsidP="00466C56">
            <w:pPr>
              <w:spacing w:after="120"/>
            </w:pPr>
            <w:r>
              <w:t>Obhut</w:t>
            </w:r>
          </w:p>
        </w:tc>
        <w:tc>
          <w:tcPr>
            <w:tcW w:w="4989" w:type="dxa"/>
            <w:shd w:val="clear" w:color="auto" w:fill="EFF0F1" w:themeFill="background2" w:themeFillTint="33"/>
          </w:tcPr>
          <w:p w:rsidR="00466C56" w:rsidRDefault="00AC6128" w:rsidP="00466C56">
            <w:pPr>
              <w:spacing w:after="120"/>
            </w:pPr>
            <w:sdt>
              <w:sdtPr>
                <w:id w:val="739367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6C5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6C56">
              <w:t xml:space="preserve">  gemeinsam           </w:t>
            </w:r>
            <w:sdt>
              <w:sdtPr>
                <w:id w:val="1726639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6C5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6C56">
              <w:t xml:space="preserve"> alternierend</w:t>
            </w:r>
          </w:p>
          <w:p w:rsidR="00466C56" w:rsidRDefault="00AC6128" w:rsidP="00466C56">
            <w:pPr>
              <w:spacing w:after="120"/>
            </w:pPr>
            <w:sdt>
              <w:sdtPr>
                <w:id w:val="256175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6C5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E61D1">
              <w:t xml:space="preserve"> Mutter    </w:t>
            </w:r>
            <w:r w:rsidR="00466C56">
              <w:t xml:space="preserve">   </w:t>
            </w:r>
            <w:sdt>
              <w:sdtPr>
                <w:id w:val="1679164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6C5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6C56">
              <w:t xml:space="preserve"> Vater </w:t>
            </w:r>
            <w:r w:rsidR="000E61D1">
              <w:t xml:space="preserve">    </w:t>
            </w:r>
            <w:r w:rsidR="00466C56">
              <w:t xml:space="preserve"> </w:t>
            </w:r>
            <w:sdt>
              <w:sdtPr>
                <w:id w:val="1922377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6C5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6C56">
              <w:t xml:space="preserve"> keine elterliche Obhut</w:t>
            </w:r>
          </w:p>
        </w:tc>
      </w:tr>
      <w:tr w:rsidR="000E61D1" w:rsidTr="000E61D1">
        <w:trPr>
          <w:trHeight w:hRule="exact" w:val="57"/>
        </w:trPr>
        <w:tc>
          <w:tcPr>
            <w:tcW w:w="4989" w:type="dxa"/>
            <w:shd w:val="clear" w:color="auto" w:fill="auto"/>
          </w:tcPr>
          <w:p w:rsidR="000E61D1" w:rsidRDefault="000E61D1" w:rsidP="00466C56">
            <w:pPr>
              <w:spacing w:after="120"/>
            </w:pPr>
          </w:p>
        </w:tc>
        <w:tc>
          <w:tcPr>
            <w:tcW w:w="4989" w:type="dxa"/>
            <w:shd w:val="clear" w:color="auto" w:fill="auto"/>
          </w:tcPr>
          <w:p w:rsidR="000E61D1" w:rsidRDefault="000E61D1" w:rsidP="00466C56">
            <w:pPr>
              <w:spacing w:after="120"/>
            </w:pPr>
          </w:p>
        </w:tc>
      </w:tr>
      <w:tr w:rsidR="00466C56" w:rsidTr="008C3DEB">
        <w:tc>
          <w:tcPr>
            <w:tcW w:w="4989" w:type="dxa"/>
          </w:tcPr>
          <w:p w:rsidR="00466C56" w:rsidRDefault="00466C56" w:rsidP="00466C56">
            <w:pPr>
              <w:spacing w:after="120"/>
            </w:pPr>
            <w:r>
              <w:t>Entzug Aufenthaltsbestimmungsrecht</w:t>
            </w:r>
          </w:p>
        </w:tc>
        <w:tc>
          <w:tcPr>
            <w:tcW w:w="4989" w:type="dxa"/>
            <w:shd w:val="clear" w:color="auto" w:fill="EFF0F1" w:themeFill="background2" w:themeFillTint="33"/>
          </w:tcPr>
          <w:p w:rsidR="00466C56" w:rsidRDefault="00AC6128" w:rsidP="00466C56">
            <w:pPr>
              <w:spacing w:after="120"/>
            </w:pPr>
            <w:sdt>
              <w:sdtPr>
                <w:id w:val="-66342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6C5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6C56">
              <w:t xml:space="preserve">  Nein           </w:t>
            </w:r>
            <w:sdt>
              <w:sdtPr>
                <w:id w:val="-345558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6C5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6C56">
              <w:t xml:space="preserve"> Ja </w:t>
            </w:r>
          </w:p>
          <w:p w:rsidR="00466C56" w:rsidRDefault="00466C56" w:rsidP="00466C56">
            <w:pPr>
              <w:spacing w:after="120"/>
            </w:pPr>
            <w:r>
              <w:t>Bei gemeinsamer elterlicher Sorge</w:t>
            </w:r>
          </w:p>
          <w:p w:rsidR="00466C56" w:rsidRDefault="00AC6128" w:rsidP="00466C56">
            <w:pPr>
              <w:spacing w:after="120"/>
            </w:pPr>
            <w:sdt>
              <w:sdtPr>
                <w:id w:val="-686298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6C5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6C56">
              <w:t xml:space="preserve"> Gegenüber beiden Elternteilen </w:t>
            </w:r>
          </w:p>
          <w:p w:rsidR="00466C56" w:rsidRDefault="00AC6128" w:rsidP="00466C56">
            <w:pPr>
              <w:spacing w:after="120"/>
            </w:pPr>
            <w:sdt>
              <w:sdtPr>
                <w:id w:val="-899830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6C5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6C56">
              <w:t xml:space="preserve"> Gegenüber Mutter</w:t>
            </w:r>
          </w:p>
          <w:p w:rsidR="00466C56" w:rsidRDefault="00AC6128" w:rsidP="00466C56">
            <w:pPr>
              <w:spacing w:after="120"/>
            </w:pPr>
            <w:sdt>
              <w:sdtPr>
                <w:id w:val="-274801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6C5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6C56">
              <w:t xml:space="preserve"> Gegenüber Vater</w:t>
            </w:r>
          </w:p>
        </w:tc>
      </w:tr>
      <w:tr w:rsidR="00466C56" w:rsidTr="00050DED">
        <w:trPr>
          <w:trHeight w:hRule="exact" w:val="57"/>
        </w:trPr>
        <w:tc>
          <w:tcPr>
            <w:tcW w:w="4989" w:type="dxa"/>
          </w:tcPr>
          <w:p w:rsidR="00466C56" w:rsidRDefault="00466C56" w:rsidP="00466C56">
            <w:pPr>
              <w:spacing w:after="120"/>
            </w:pPr>
          </w:p>
        </w:tc>
        <w:tc>
          <w:tcPr>
            <w:tcW w:w="4989" w:type="dxa"/>
          </w:tcPr>
          <w:p w:rsidR="00466C56" w:rsidRDefault="00466C56" w:rsidP="00466C56">
            <w:pPr>
              <w:spacing w:after="120"/>
            </w:pPr>
          </w:p>
        </w:tc>
      </w:tr>
      <w:tr w:rsidR="00466C56" w:rsidTr="00116ADA">
        <w:trPr>
          <w:trHeight w:hRule="exact" w:val="848"/>
        </w:trPr>
        <w:tc>
          <w:tcPr>
            <w:tcW w:w="4989" w:type="dxa"/>
          </w:tcPr>
          <w:p w:rsidR="00466C56" w:rsidRDefault="00466C56" w:rsidP="00466C56">
            <w:pPr>
              <w:spacing w:after="120"/>
            </w:pPr>
            <w:r>
              <w:t>Anrecht auf Rente (IV, PK, AHV)</w:t>
            </w:r>
            <w:r w:rsidR="00B21CAB">
              <w:t xml:space="preserve"> </w:t>
            </w:r>
            <w:r w:rsidR="00B21CAB" w:rsidRPr="00177E14">
              <w:t>sowie EL</w:t>
            </w:r>
          </w:p>
        </w:tc>
        <w:tc>
          <w:tcPr>
            <w:tcW w:w="4989" w:type="dxa"/>
            <w:shd w:val="clear" w:color="auto" w:fill="EFF0F1" w:themeFill="background2" w:themeFillTint="33"/>
          </w:tcPr>
          <w:p w:rsidR="00466C56" w:rsidRDefault="00AC6128" w:rsidP="00466C56">
            <w:pPr>
              <w:spacing w:after="120"/>
            </w:pPr>
            <w:sdt>
              <w:sdtPr>
                <w:id w:val="399877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6C5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6C56">
              <w:t xml:space="preserve">  </w:t>
            </w:r>
            <w:r w:rsidR="00466C56">
              <w:rPr>
                <w:shd w:val="clear" w:color="auto" w:fill="EFF0F1" w:themeFill="background2" w:themeFillTint="33"/>
              </w:rPr>
              <w:t xml:space="preserve">Mutter </w:t>
            </w:r>
            <w:r w:rsidR="00466C56" w:rsidRPr="009A133E">
              <w:rPr>
                <w:shd w:val="clear" w:color="auto" w:fill="EFF0F1" w:themeFill="background2" w:themeFillTint="33"/>
              </w:rPr>
              <w:t xml:space="preserve">           </w:t>
            </w:r>
            <w:sdt>
              <w:sdtPr>
                <w:rPr>
                  <w:shd w:val="clear" w:color="auto" w:fill="EFF0F1" w:themeFill="background2" w:themeFillTint="33"/>
                </w:rPr>
                <w:id w:val="48197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6C56" w:rsidRPr="009A133E">
                  <w:rPr>
                    <w:rFonts w:ascii="MS Gothic" w:eastAsia="MS Gothic" w:hAnsi="MS Gothic" w:hint="eastAsia"/>
                    <w:shd w:val="clear" w:color="auto" w:fill="EFF0F1" w:themeFill="background2" w:themeFillTint="33"/>
                  </w:rPr>
                  <w:t>☐</w:t>
                </w:r>
              </w:sdtContent>
            </w:sdt>
            <w:r w:rsidR="00466C56" w:rsidRPr="009A133E">
              <w:rPr>
                <w:shd w:val="clear" w:color="auto" w:fill="EFF0F1" w:themeFill="background2" w:themeFillTint="33"/>
              </w:rPr>
              <w:t xml:space="preserve"> </w:t>
            </w:r>
            <w:r w:rsidR="00466C56">
              <w:rPr>
                <w:shd w:val="clear" w:color="auto" w:fill="EFF0F1" w:themeFill="background2" w:themeFillTint="33"/>
              </w:rPr>
              <w:t xml:space="preserve">Vater </w:t>
            </w:r>
            <w:r w:rsidR="000E61D1">
              <w:rPr>
                <w:shd w:val="clear" w:color="auto" w:fill="EFF0F1" w:themeFill="background2" w:themeFillTint="33"/>
              </w:rPr>
              <w:t xml:space="preserve">       </w:t>
            </w:r>
            <w:sdt>
              <w:sdtPr>
                <w:rPr>
                  <w:shd w:val="clear" w:color="auto" w:fill="EFF0F1" w:themeFill="background2" w:themeFillTint="33"/>
                </w:rPr>
                <w:id w:val="-1916698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61D1">
                  <w:rPr>
                    <w:rFonts w:ascii="MS Gothic" w:eastAsia="MS Gothic" w:hAnsi="MS Gothic" w:hint="eastAsia"/>
                    <w:shd w:val="clear" w:color="auto" w:fill="EFF0F1" w:themeFill="background2" w:themeFillTint="33"/>
                  </w:rPr>
                  <w:t>☐</w:t>
                </w:r>
              </w:sdtContent>
            </w:sdt>
            <w:r w:rsidR="00466C56" w:rsidRPr="009A133E">
              <w:rPr>
                <w:shd w:val="clear" w:color="auto" w:fill="EFF0F1" w:themeFill="background2" w:themeFillTint="33"/>
              </w:rPr>
              <w:t xml:space="preserve"> </w:t>
            </w:r>
            <w:r w:rsidR="00466C56">
              <w:rPr>
                <w:shd w:val="clear" w:color="auto" w:fill="EFF0F1" w:themeFill="background2" w:themeFillTint="33"/>
              </w:rPr>
              <w:t>beide Elternteile</w:t>
            </w:r>
          </w:p>
        </w:tc>
      </w:tr>
      <w:tr w:rsidR="00466C56" w:rsidTr="00E854CF">
        <w:trPr>
          <w:trHeight w:hRule="exact" w:val="113"/>
        </w:trPr>
        <w:tc>
          <w:tcPr>
            <w:tcW w:w="4989" w:type="dxa"/>
          </w:tcPr>
          <w:p w:rsidR="00466C56" w:rsidRPr="00FB142D" w:rsidRDefault="00466C56" w:rsidP="00466C56">
            <w:pPr>
              <w:spacing w:after="120"/>
            </w:pPr>
          </w:p>
        </w:tc>
        <w:tc>
          <w:tcPr>
            <w:tcW w:w="4989" w:type="dxa"/>
          </w:tcPr>
          <w:p w:rsidR="00466C56" w:rsidRDefault="00466C56" w:rsidP="00466C56">
            <w:pPr>
              <w:spacing w:after="120"/>
            </w:pPr>
          </w:p>
        </w:tc>
      </w:tr>
      <w:tr w:rsidR="00060942" w:rsidTr="00060942">
        <w:trPr>
          <w:trHeight w:hRule="exact" w:val="927"/>
        </w:trPr>
        <w:tc>
          <w:tcPr>
            <w:tcW w:w="4989" w:type="dxa"/>
            <w:hideMark/>
          </w:tcPr>
          <w:p w:rsidR="00060942" w:rsidRDefault="00060942">
            <w:pPr>
              <w:spacing w:after="120"/>
            </w:pPr>
            <w:r>
              <w:t>Sozialhilfe EmpfängerIn</w:t>
            </w:r>
          </w:p>
        </w:tc>
        <w:tc>
          <w:tcPr>
            <w:tcW w:w="4989" w:type="dxa"/>
            <w:hideMark/>
          </w:tcPr>
          <w:p w:rsidR="00060942" w:rsidRDefault="00AC6128">
            <w:pPr>
              <w:spacing w:after="120"/>
            </w:pPr>
            <w:sdt>
              <w:sdtPr>
                <w:id w:val="-1000573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0942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060942">
              <w:t xml:space="preserve">  Mutter           </w:t>
            </w:r>
            <w:sdt>
              <w:sdtPr>
                <w:id w:val="-1131391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0942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060942">
              <w:t xml:space="preserve"> Vater</w:t>
            </w:r>
            <w:r w:rsidR="00486140">
              <w:t xml:space="preserve">       </w:t>
            </w:r>
            <w:r w:rsidR="00060942">
              <w:t xml:space="preserve"> </w:t>
            </w:r>
            <w:sdt>
              <w:sdtPr>
                <w:id w:val="2077077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614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0942">
              <w:t xml:space="preserve"> beide Elternteile</w:t>
            </w:r>
          </w:p>
        </w:tc>
      </w:tr>
      <w:tr w:rsidR="00060942" w:rsidTr="00060942">
        <w:trPr>
          <w:trHeight w:hRule="exact" w:val="57"/>
        </w:trPr>
        <w:tc>
          <w:tcPr>
            <w:tcW w:w="4989" w:type="dxa"/>
          </w:tcPr>
          <w:p w:rsidR="00060942" w:rsidRDefault="00060942">
            <w:pPr>
              <w:spacing w:after="120"/>
            </w:pPr>
          </w:p>
        </w:tc>
        <w:tc>
          <w:tcPr>
            <w:tcW w:w="4989" w:type="dxa"/>
          </w:tcPr>
          <w:p w:rsidR="00060942" w:rsidRDefault="00060942">
            <w:pPr>
              <w:spacing w:after="120"/>
            </w:pPr>
          </w:p>
        </w:tc>
      </w:tr>
      <w:tr w:rsidR="00466C56" w:rsidTr="004C742A">
        <w:trPr>
          <w:trHeight w:hRule="exact" w:val="1305"/>
        </w:trPr>
        <w:tc>
          <w:tcPr>
            <w:tcW w:w="4989" w:type="dxa"/>
          </w:tcPr>
          <w:p w:rsidR="00466C56" w:rsidRPr="00FB142D" w:rsidRDefault="00466C56" w:rsidP="00466C56">
            <w:pPr>
              <w:spacing w:after="120"/>
            </w:pPr>
            <w:r>
              <w:t>Kostenbeteiligung (aufgrund der Berechnung)</w:t>
            </w:r>
          </w:p>
        </w:tc>
        <w:tc>
          <w:tcPr>
            <w:tcW w:w="4989" w:type="dxa"/>
            <w:shd w:val="clear" w:color="auto" w:fill="EFF0F1" w:themeFill="background2" w:themeFillTint="33"/>
          </w:tcPr>
          <w:p w:rsidR="00466C56" w:rsidRDefault="00AC6128" w:rsidP="00466C56">
            <w:pPr>
              <w:spacing w:after="120"/>
            </w:pPr>
            <w:sdt>
              <w:sdtPr>
                <w:id w:val="-1047368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6C5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6C56">
              <w:t xml:space="preserve">  Mutter (</w:t>
            </w:r>
            <w:sdt>
              <w:sdtPr>
                <w:id w:val="-548838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6C5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6C56">
              <w:t xml:space="preserve"> Berechnung liegt schon vor)          </w:t>
            </w:r>
          </w:p>
          <w:p w:rsidR="00466C56" w:rsidRDefault="00AC6128" w:rsidP="00466C56">
            <w:pPr>
              <w:spacing w:after="120"/>
            </w:pPr>
            <w:sdt>
              <w:sdtPr>
                <w:id w:val="-1178725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6C5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6C56">
              <w:t xml:space="preserve">  Vater (</w:t>
            </w:r>
            <w:sdt>
              <w:sdtPr>
                <w:id w:val="-2082828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6C5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6C56">
              <w:t xml:space="preserve"> Berechnung liegt schon vor) </w:t>
            </w:r>
          </w:p>
          <w:p w:rsidR="00466C56" w:rsidRDefault="00AC6128" w:rsidP="00466C56">
            <w:pPr>
              <w:spacing w:after="120"/>
            </w:pPr>
            <w:sdt>
              <w:sdtPr>
                <w:id w:val="-1815177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6C5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6C56">
              <w:t xml:space="preserve">  beide Elternteile (</w:t>
            </w:r>
            <w:sdt>
              <w:sdtPr>
                <w:id w:val="816838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6C5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E61D1">
              <w:t xml:space="preserve"> Berechnungen liegen vor)</w:t>
            </w:r>
            <w:r w:rsidR="00466C56">
              <w:t xml:space="preserve">      </w:t>
            </w:r>
          </w:p>
        </w:tc>
      </w:tr>
      <w:tr w:rsidR="00466C56" w:rsidTr="00050DED">
        <w:trPr>
          <w:trHeight w:hRule="exact" w:val="57"/>
        </w:trPr>
        <w:tc>
          <w:tcPr>
            <w:tcW w:w="4989" w:type="dxa"/>
          </w:tcPr>
          <w:p w:rsidR="00466C56" w:rsidRDefault="00466C56" w:rsidP="00466C56">
            <w:pPr>
              <w:spacing w:after="120"/>
            </w:pPr>
            <w:r w:rsidRPr="00FB142D">
              <w:t>Adresse Mutter (Strasse, PLZ, Ort, Kanton)</w:t>
            </w:r>
          </w:p>
        </w:tc>
        <w:tc>
          <w:tcPr>
            <w:tcW w:w="4989" w:type="dxa"/>
          </w:tcPr>
          <w:p w:rsidR="00466C56" w:rsidRDefault="00466C56" w:rsidP="00466C56">
            <w:pPr>
              <w:spacing w:after="120"/>
            </w:pPr>
          </w:p>
        </w:tc>
      </w:tr>
      <w:tr w:rsidR="00177E14" w:rsidRPr="00177E14" w:rsidTr="00CD290E">
        <w:trPr>
          <w:trHeight w:hRule="exact" w:val="850"/>
        </w:trPr>
        <w:tc>
          <w:tcPr>
            <w:tcW w:w="4989" w:type="dxa"/>
          </w:tcPr>
          <w:p w:rsidR="001F76CB" w:rsidRPr="00177E14" w:rsidRDefault="00466C56" w:rsidP="00155DF8">
            <w:pPr>
              <w:spacing w:after="120"/>
            </w:pPr>
            <w:r w:rsidRPr="00177E14">
              <w:lastRenderedPageBreak/>
              <w:t xml:space="preserve">Ausnahme </w:t>
            </w:r>
            <w:r w:rsidR="00155DF8" w:rsidRPr="00177E14">
              <w:t>gemäss Art. 24</w:t>
            </w:r>
            <w:r w:rsidRPr="00177E14">
              <w:t xml:space="preserve"> </w:t>
            </w:r>
            <w:r w:rsidR="001F76CB" w:rsidRPr="00177E14">
              <w:t>KFSG</w:t>
            </w:r>
          </w:p>
          <w:p w:rsidR="00466C56" w:rsidRPr="00177E14" w:rsidRDefault="001F76CB" w:rsidP="00466C56">
            <w:pPr>
              <w:spacing w:after="120"/>
              <w:rPr>
                <w:highlight w:val="yellow"/>
              </w:rPr>
            </w:pPr>
            <w:r w:rsidRPr="00177E14">
              <w:t>Leistungserbringer ohne Leistungsvertrag KJA</w:t>
            </w:r>
          </w:p>
        </w:tc>
        <w:tc>
          <w:tcPr>
            <w:tcW w:w="4989" w:type="dxa"/>
            <w:shd w:val="clear" w:color="auto" w:fill="EFF0F1" w:themeFill="background2" w:themeFillTint="33"/>
          </w:tcPr>
          <w:p w:rsidR="00CD290E" w:rsidRPr="00177E14" w:rsidRDefault="00AC6128" w:rsidP="00466C56">
            <w:pPr>
              <w:spacing w:after="120"/>
            </w:pPr>
            <w:sdt>
              <w:sdtPr>
                <w:id w:val="-1426034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6C56" w:rsidRPr="00177E1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D290E" w:rsidRPr="00177E14">
              <w:t xml:space="preserve"> Ja (Bitte Begründung</w:t>
            </w:r>
            <w:r w:rsidR="004C742A" w:rsidRPr="00177E14">
              <w:rPr>
                <w:rStyle w:val="Funotenzeichen"/>
              </w:rPr>
              <w:footnoteReference w:id="1"/>
            </w:r>
            <w:r w:rsidR="00CD290E" w:rsidRPr="00177E14">
              <w:t xml:space="preserve"> beilegen)</w:t>
            </w:r>
          </w:p>
          <w:p w:rsidR="00466C56" w:rsidRPr="00177E14" w:rsidRDefault="00AC6128" w:rsidP="00466C56">
            <w:pPr>
              <w:spacing w:after="120"/>
            </w:pPr>
            <w:sdt>
              <w:sdtPr>
                <w:id w:val="1654715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6C56" w:rsidRPr="00177E1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6C56" w:rsidRPr="00177E14">
              <w:t xml:space="preserve"> Nein</w:t>
            </w:r>
          </w:p>
        </w:tc>
      </w:tr>
      <w:tr w:rsidR="00466C56" w:rsidTr="00050DED">
        <w:trPr>
          <w:trHeight w:hRule="exact" w:val="57"/>
        </w:trPr>
        <w:tc>
          <w:tcPr>
            <w:tcW w:w="4989" w:type="dxa"/>
          </w:tcPr>
          <w:p w:rsidR="00466C56" w:rsidRPr="00FB142D" w:rsidRDefault="00466C56" w:rsidP="00466C56">
            <w:pPr>
              <w:spacing w:after="120"/>
            </w:pPr>
          </w:p>
        </w:tc>
        <w:tc>
          <w:tcPr>
            <w:tcW w:w="4989" w:type="dxa"/>
          </w:tcPr>
          <w:p w:rsidR="00466C56" w:rsidRDefault="00466C56" w:rsidP="00466C56">
            <w:pPr>
              <w:spacing w:after="120"/>
            </w:pPr>
          </w:p>
        </w:tc>
      </w:tr>
      <w:tr w:rsidR="00050DED" w:rsidTr="00F66F14">
        <w:tc>
          <w:tcPr>
            <w:tcW w:w="9978" w:type="dxa"/>
            <w:gridSpan w:val="2"/>
          </w:tcPr>
          <w:p w:rsidR="00050DED" w:rsidRDefault="000B1ADE" w:rsidP="005C6ECF">
            <w:pPr>
              <w:spacing w:after="120"/>
            </w:pPr>
            <w:r>
              <w:rPr>
                <w:b/>
              </w:rPr>
              <w:t xml:space="preserve">Zuweisungsgrundlage   </w:t>
            </w:r>
          </w:p>
        </w:tc>
      </w:tr>
      <w:tr w:rsidR="00050DED" w:rsidTr="00050DED">
        <w:trPr>
          <w:trHeight w:hRule="exact" w:val="57"/>
        </w:trPr>
        <w:tc>
          <w:tcPr>
            <w:tcW w:w="4989" w:type="dxa"/>
          </w:tcPr>
          <w:p w:rsidR="00050DED" w:rsidRPr="000A093D" w:rsidRDefault="00050DED" w:rsidP="000D2209">
            <w:pPr>
              <w:spacing w:after="120"/>
              <w:rPr>
                <w:b/>
              </w:rPr>
            </w:pPr>
          </w:p>
        </w:tc>
        <w:tc>
          <w:tcPr>
            <w:tcW w:w="4989" w:type="dxa"/>
          </w:tcPr>
          <w:p w:rsidR="00050DED" w:rsidRDefault="00050DED" w:rsidP="00050FA8">
            <w:pPr>
              <w:spacing w:after="120"/>
            </w:pPr>
          </w:p>
        </w:tc>
      </w:tr>
      <w:tr w:rsidR="000A093D" w:rsidTr="008C3DEB">
        <w:tc>
          <w:tcPr>
            <w:tcW w:w="4989" w:type="dxa"/>
          </w:tcPr>
          <w:p w:rsidR="000A093D" w:rsidRPr="005C6ECF" w:rsidRDefault="005C6ECF" w:rsidP="00050FA8">
            <w:pPr>
              <w:spacing w:after="120"/>
              <w:rPr>
                <w:b/>
              </w:rPr>
            </w:pPr>
            <w:r w:rsidRPr="005C6ECF">
              <w:rPr>
                <w:b/>
              </w:rPr>
              <w:t xml:space="preserve">Bitte wählen Sie aus </w:t>
            </w:r>
          </w:p>
        </w:tc>
        <w:sdt>
          <w:sdtPr>
            <w:rPr>
              <w:b/>
            </w:rPr>
            <w:alias w:val="Zuweisungsgrundlage"/>
            <w:tag w:val="Zuweisungsgrundlage"/>
            <w:id w:val="-1616593115"/>
            <w:placeholder>
              <w:docPart w:val="B1BE3AAB74FB4CC8A118DE1E557883B5"/>
            </w:placeholder>
            <w:dropDownList>
              <w:listItem w:displayText="Bitte auswählen" w:value="Bitte auswählen"/>
              <w:listItem w:displayText="Sozialdienst einvernehmlich" w:value="Sozialdienst einvernehmlich"/>
              <w:listItem w:displayText="Kindesschutzmassnahme KESB" w:value="Kindesschutzmassnahme KESB"/>
            </w:dropDownList>
          </w:sdtPr>
          <w:sdtEndPr/>
          <w:sdtContent>
            <w:tc>
              <w:tcPr>
                <w:tcW w:w="4989" w:type="dxa"/>
                <w:shd w:val="clear" w:color="auto" w:fill="EFF0F1" w:themeFill="background2" w:themeFillTint="33"/>
              </w:tcPr>
              <w:p w:rsidR="000A093D" w:rsidRDefault="005C6ECF" w:rsidP="005C6ECF">
                <w:pPr>
                  <w:spacing w:after="120"/>
                  <w:jc w:val="both"/>
                </w:pPr>
                <w:r>
                  <w:rPr>
                    <w:b/>
                  </w:rPr>
                  <w:t>Bitte auswählen</w:t>
                </w:r>
              </w:p>
            </w:tc>
          </w:sdtContent>
        </w:sdt>
      </w:tr>
      <w:tr w:rsidR="00050DED" w:rsidTr="00050DED">
        <w:trPr>
          <w:trHeight w:hRule="exact" w:val="57"/>
        </w:trPr>
        <w:tc>
          <w:tcPr>
            <w:tcW w:w="4989" w:type="dxa"/>
          </w:tcPr>
          <w:p w:rsidR="00050DED" w:rsidRDefault="00050DED" w:rsidP="00050FA8">
            <w:pPr>
              <w:spacing w:after="120"/>
            </w:pPr>
          </w:p>
        </w:tc>
        <w:tc>
          <w:tcPr>
            <w:tcW w:w="4989" w:type="dxa"/>
          </w:tcPr>
          <w:p w:rsidR="00050DED" w:rsidRDefault="00050DED" w:rsidP="00050FA8">
            <w:pPr>
              <w:spacing w:after="120"/>
            </w:pPr>
          </w:p>
        </w:tc>
      </w:tr>
      <w:tr w:rsidR="000D2209" w:rsidTr="008C3DEB">
        <w:tc>
          <w:tcPr>
            <w:tcW w:w="4989" w:type="dxa"/>
          </w:tcPr>
          <w:p w:rsidR="000D2209" w:rsidRDefault="000D2209" w:rsidP="00083184">
            <w:pPr>
              <w:spacing w:after="120"/>
            </w:pPr>
            <w:r>
              <w:t>Datum Einritt</w:t>
            </w:r>
            <w:r w:rsidR="00807A76">
              <w:t xml:space="preserve"> / Leistungsbeginn </w:t>
            </w:r>
          </w:p>
        </w:tc>
        <w:tc>
          <w:tcPr>
            <w:tcW w:w="4989" w:type="dxa"/>
            <w:shd w:val="clear" w:color="auto" w:fill="EFF0F1" w:themeFill="background2" w:themeFillTint="33"/>
          </w:tcPr>
          <w:p w:rsidR="000D2209" w:rsidRDefault="000D2209" w:rsidP="00083184">
            <w:pPr>
              <w:spacing w:after="120"/>
            </w:pPr>
          </w:p>
        </w:tc>
      </w:tr>
      <w:tr w:rsidR="00050DED" w:rsidTr="00050DED">
        <w:trPr>
          <w:trHeight w:hRule="exact" w:val="57"/>
        </w:trPr>
        <w:tc>
          <w:tcPr>
            <w:tcW w:w="4989" w:type="dxa"/>
          </w:tcPr>
          <w:p w:rsidR="00050DED" w:rsidRDefault="00050DED" w:rsidP="00083184">
            <w:pPr>
              <w:spacing w:after="120"/>
            </w:pPr>
          </w:p>
        </w:tc>
        <w:tc>
          <w:tcPr>
            <w:tcW w:w="4989" w:type="dxa"/>
          </w:tcPr>
          <w:p w:rsidR="00050DED" w:rsidRDefault="00050DED" w:rsidP="00083184">
            <w:pPr>
              <w:spacing w:after="120"/>
            </w:pPr>
          </w:p>
        </w:tc>
      </w:tr>
      <w:tr w:rsidR="000D2209" w:rsidTr="008C3DEB">
        <w:tc>
          <w:tcPr>
            <w:tcW w:w="4989" w:type="dxa"/>
          </w:tcPr>
          <w:p w:rsidR="000D2209" w:rsidRDefault="00807A76" w:rsidP="00807A76">
            <w:pPr>
              <w:spacing w:after="120"/>
            </w:pPr>
            <w:r>
              <w:t xml:space="preserve">Geplanter Aufenthalt </w:t>
            </w:r>
            <w:r w:rsidR="00713CAC">
              <w:t>stat.</w:t>
            </w:r>
            <w:r>
              <w:t xml:space="preserve"> / geplanter Zeitraum amb.</w:t>
            </w:r>
          </w:p>
        </w:tc>
        <w:tc>
          <w:tcPr>
            <w:tcW w:w="4989" w:type="dxa"/>
            <w:shd w:val="clear" w:color="auto" w:fill="EFF0F1" w:themeFill="background2" w:themeFillTint="33"/>
          </w:tcPr>
          <w:p w:rsidR="000D2209" w:rsidRDefault="000D2209" w:rsidP="00083184">
            <w:pPr>
              <w:spacing w:after="120"/>
            </w:pPr>
          </w:p>
        </w:tc>
      </w:tr>
      <w:tr w:rsidR="00050DED" w:rsidTr="00050DED">
        <w:trPr>
          <w:trHeight w:hRule="exact" w:val="57"/>
        </w:trPr>
        <w:tc>
          <w:tcPr>
            <w:tcW w:w="4989" w:type="dxa"/>
          </w:tcPr>
          <w:p w:rsidR="00050DED" w:rsidRDefault="00050DED" w:rsidP="00083184">
            <w:pPr>
              <w:spacing w:after="120"/>
            </w:pPr>
          </w:p>
        </w:tc>
        <w:tc>
          <w:tcPr>
            <w:tcW w:w="4989" w:type="dxa"/>
          </w:tcPr>
          <w:p w:rsidR="00050DED" w:rsidRDefault="00050DED" w:rsidP="00083184">
            <w:pPr>
              <w:spacing w:after="120"/>
            </w:pPr>
          </w:p>
        </w:tc>
      </w:tr>
      <w:tr w:rsidR="000D2209" w:rsidTr="008C3DEB">
        <w:tc>
          <w:tcPr>
            <w:tcW w:w="4989" w:type="dxa"/>
          </w:tcPr>
          <w:p w:rsidR="000D2209" w:rsidRDefault="000D2209" w:rsidP="00083184">
            <w:pPr>
              <w:spacing w:after="120"/>
            </w:pPr>
            <w:r>
              <w:t>Beginn der Kostengutsprache</w:t>
            </w:r>
          </w:p>
        </w:tc>
        <w:tc>
          <w:tcPr>
            <w:tcW w:w="4989" w:type="dxa"/>
            <w:shd w:val="clear" w:color="auto" w:fill="EFF0F1" w:themeFill="background2" w:themeFillTint="33"/>
          </w:tcPr>
          <w:p w:rsidR="000D2209" w:rsidRDefault="000D2209" w:rsidP="00083184">
            <w:pPr>
              <w:spacing w:after="120"/>
            </w:pPr>
          </w:p>
        </w:tc>
      </w:tr>
    </w:tbl>
    <w:p w:rsidR="00F1200A" w:rsidRDefault="00F1200A" w:rsidP="00050FA8">
      <w:pPr>
        <w:spacing w:after="120"/>
      </w:pPr>
    </w:p>
    <w:tbl>
      <w:tblPr>
        <w:tblStyle w:val="BETabelle1"/>
        <w:tblW w:w="0" w:type="auto"/>
        <w:tblLook w:val="04A0" w:firstRow="1" w:lastRow="0" w:firstColumn="1" w:lastColumn="0" w:noHBand="0" w:noVBand="1"/>
      </w:tblPr>
      <w:tblGrid>
        <w:gridCol w:w="4989"/>
        <w:gridCol w:w="4989"/>
      </w:tblGrid>
      <w:tr w:rsidR="003E7F3A" w:rsidTr="00192C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978" w:type="dxa"/>
            <w:gridSpan w:val="2"/>
          </w:tcPr>
          <w:p w:rsidR="003E7F3A" w:rsidRDefault="00A43977" w:rsidP="00050FA8">
            <w:pPr>
              <w:spacing w:after="120"/>
            </w:pPr>
            <w:r>
              <w:rPr>
                <w:b/>
              </w:rPr>
              <w:t>Angaben zur Leistungserb</w:t>
            </w:r>
            <w:r w:rsidR="00E22F2F">
              <w:rPr>
                <w:b/>
              </w:rPr>
              <w:t xml:space="preserve">ringerIn </w:t>
            </w:r>
          </w:p>
        </w:tc>
      </w:tr>
      <w:tr w:rsidR="000A093D" w:rsidTr="008C3DEB">
        <w:tc>
          <w:tcPr>
            <w:tcW w:w="4989" w:type="dxa"/>
          </w:tcPr>
          <w:p w:rsidR="000A093D" w:rsidRDefault="00117EF7" w:rsidP="00050FA8">
            <w:pPr>
              <w:spacing w:after="120"/>
            </w:pPr>
            <w:r>
              <w:t>Leistungs</w:t>
            </w:r>
            <w:r w:rsidR="00116ADA">
              <w:t>erbringerIn</w:t>
            </w:r>
          </w:p>
        </w:tc>
        <w:tc>
          <w:tcPr>
            <w:tcW w:w="4989" w:type="dxa"/>
            <w:shd w:val="clear" w:color="auto" w:fill="EFF0F1" w:themeFill="background2" w:themeFillTint="33"/>
          </w:tcPr>
          <w:p w:rsidR="000A093D" w:rsidRDefault="000A093D" w:rsidP="00050FA8">
            <w:pPr>
              <w:spacing w:after="120"/>
            </w:pPr>
          </w:p>
        </w:tc>
      </w:tr>
      <w:tr w:rsidR="00050DED" w:rsidTr="00050DED">
        <w:trPr>
          <w:trHeight w:hRule="exact" w:val="57"/>
        </w:trPr>
        <w:tc>
          <w:tcPr>
            <w:tcW w:w="4989" w:type="dxa"/>
          </w:tcPr>
          <w:p w:rsidR="00050DED" w:rsidRDefault="00050DED" w:rsidP="00050FA8">
            <w:pPr>
              <w:spacing w:after="120"/>
            </w:pPr>
          </w:p>
        </w:tc>
        <w:tc>
          <w:tcPr>
            <w:tcW w:w="4989" w:type="dxa"/>
          </w:tcPr>
          <w:p w:rsidR="00050DED" w:rsidRDefault="00050DED" w:rsidP="00050FA8">
            <w:pPr>
              <w:spacing w:after="120"/>
            </w:pPr>
          </w:p>
        </w:tc>
      </w:tr>
      <w:tr w:rsidR="000A093D" w:rsidTr="008C3DEB">
        <w:tc>
          <w:tcPr>
            <w:tcW w:w="4989" w:type="dxa"/>
          </w:tcPr>
          <w:p w:rsidR="000A093D" w:rsidRDefault="000D2209" w:rsidP="00050FA8">
            <w:pPr>
              <w:spacing w:after="120"/>
            </w:pPr>
            <w:r>
              <w:t>Andresse</w:t>
            </w:r>
          </w:p>
        </w:tc>
        <w:tc>
          <w:tcPr>
            <w:tcW w:w="4989" w:type="dxa"/>
            <w:shd w:val="clear" w:color="auto" w:fill="EFF0F1" w:themeFill="background2" w:themeFillTint="33"/>
          </w:tcPr>
          <w:p w:rsidR="000A093D" w:rsidRDefault="000A093D" w:rsidP="00050FA8">
            <w:pPr>
              <w:spacing w:after="120"/>
            </w:pPr>
          </w:p>
        </w:tc>
      </w:tr>
      <w:tr w:rsidR="00050DED" w:rsidTr="00050DED">
        <w:trPr>
          <w:trHeight w:hRule="exact" w:val="57"/>
        </w:trPr>
        <w:tc>
          <w:tcPr>
            <w:tcW w:w="4989" w:type="dxa"/>
          </w:tcPr>
          <w:p w:rsidR="00050DED" w:rsidRDefault="00050DED" w:rsidP="00050FA8">
            <w:pPr>
              <w:spacing w:after="120"/>
            </w:pPr>
          </w:p>
        </w:tc>
        <w:tc>
          <w:tcPr>
            <w:tcW w:w="4989" w:type="dxa"/>
          </w:tcPr>
          <w:p w:rsidR="00050DED" w:rsidRDefault="00050DED" w:rsidP="00050FA8">
            <w:pPr>
              <w:spacing w:after="120"/>
            </w:pPr>
          </w:p>
        </w:tc>
      </w:tr>
      <w:tr w:rsidR="000A093D" w:rsidTr="008C3DEB">
        <w:tc>
          <w:tcPr>
            <w:tcW w:w="4989" w:type="dxa"/>
          </w:tcPr>
          <w:p w:rsidR="000A093D" w:rsidRDefault="000D2209" w:rsidP="000B302C">
            <w:pPr>
              <w:spacing w:after="120"/>
            </w:pPr>
            <w:r>
              <w:t>Direkte Ansprechperson</w:t>
            </w:r>
          </w:p>
        </w:tc>
        <w:tc>
          <w:tcPr>
            <w:tcW w:w="4989" w:type="dxa"/>
            <w:shd w:val="clear" w:color="auto" w:fill="EFF0F1" w:themeFill="background2" w:themeFillTint="33"/>
          </w:tcPr>
          <w:p w:rsidR="000A093D" w:rsidRDefault="000A093D" w:rsidP="00050FA8">
            <w:pPr>
              <w:spacing w:after="120"/>
            </w:pPr>
          </w:p>
        </w:tc>
      </w:tr>
      <w:tr w:rsidR="00050DED" w:rsidTr="00050DED">
        <w:trPr>
          <w:trHeight w:hRule="exact" w:val="57"/>
        </w:trPr>
        <w:tc>
          <w:tcPr>
            <w:tcW w:w="4989" w:type="dxa"/>
          </w:tcPr>
          <w:p w:rsidR="00050DED" w:rsidRDefault="00050DED" w:rsidP="00050FA8">
            <w:pPr>
              <w:spacing w:after="120"/>
            </w:pPr>
          </w:p>
        </w:tc>
        <w:tc>
          <w:tcPr>
            <w:tcW w:w="4989" w:type="dxa"/>
          </w:tcPr>
          <w:p w:rsidR="00050DED" w:rsidRDefault="00050DED" w:rsidP="00050FA8">
            <w:pPr>
              <w:spacing w:after="120"/>
            </w:pPr>
          </w:p>
        </w:tc>
      </w:tr>
      <w:tr w:rsidR="000A093D" w:rsidTr="008C3DEB">
        <w:tc>
          <w:tcPr>
            <w:tcW w:w="4989" w:type="dxa"/>
          </w:tcPr>
          <w:p w:rsidR="000A093D" w:rsidRDefault="000D2209" w:rsidP="00050FA8">
            <w:pPr>
              <w:spacing w:after="120"/>
            </w:pPr>
            <w:r>
              <w:t xml:space="preserve">E-Mail Adresse </w:t>
            </w:r>
          </w:p>
        </w:tc>
        <w:tc>
          <w:tcPr>
            <w:tcW w:w="4989" w:type="dxa"/>
            <w:shd w:val="clear" w:color="auto" w:fill="EFF0F1" w:themeFill="background2" w:themeFillTint="33"/>
          </w:tcPr>
          <w:p w:rsidR="000A093D" w:rsidRDefault="000A093D" w:rsidP="00050FA8">
            <w:pPr>
              <w:spacing w:after="120"/>
            </w:pPr>
          </w:p>
        </w:tc>
      </w:tr>
      <w:tr w:rsidR="007D6B7C" w:rsidTr="007D6B7C">
        <w:trPr>
          <w:trHeight w:hRule="exact" w:val="57"/>
        </w:trPr>
        <w:tc>
          <w:tcPr>
            <w:tcW w:w="4989" w:type="dxa"/>
          </w:tcPr>
          <w:p w:rsidR="007D6B7C" w:rsidRDefault="007D6B7C" w:rsidP="00050FA8">
            <w:pPr>
              <w:spacing w:after="120"/>
            </w:pPr>
          </w:p>
        </w:tc>
        <w:tc>
          <w:tcPr>
            <w:tcW w:w="4989" w:type="dxa"/>
            <w:shd w:val="clear" w:color="auto" w:fill="EFF0F1" w:themeFill="background2" w:themeFillTint="33"/>
          </w:tcPr>
          <w:p w:rsidR="007D6B7C" w:rsidRDefault="007D6B7C" w:rsidP="00050FA8">
            <w:pPr>
              <w:spacing w:after="120"/>
            </w:pPr>
          </w:p>
        </w:tc>
      </w:tr>
      <w:tr w:rsidR="003E7F3A" w:rsidTr="00273E2B">
        <w:tc>
          <w:tcPr>
            <w:tcW w:w="9978" w:type="dxa"/>
            <w:gridSpan w:val="2"/>
          </w:tcPr>
          <w:p w:rsidR="003E7F3A" w:rsidRDefault="003E7F3A" w:rsidP="00083184">
            <w:pPr>
              <w:spacing w:after="120"/>
            </w:pPr>
            <w:r w:rsidRPr="008723F4">
              <w:rPr>
                <w:b/>
              </w:rPr>
              <w:t>Angaben zu den Leistungen gemäss Leistungskatalog des Kantonalen Jugendamtes</w:t>
            </w:r>
          </w:p>
        </w:tc>
      </w:tr>
      <w:tr w:rsidR="00050DED" w:rsidTr="00050DED">
        <w:trPr>
          <w:trHeight w:hRule="exact" w:val="57"/>
        </w:trPr>
        <w:tc>
          <w:tcPr>
            <w:tcW w:w="4989" w:type="dxa"/>
          </w:tcPr>
          <w:p w:rsidR="00050DED" w:rsidRDefault="00050DED" w:rsidP="00083184">
            <w:pPr>
              <w:spacing w:after="120"/>
            </w:pPr>
          </w:p>
        </w:tc>
        <w:tc>
          <w:tcPr>
            <w:tcW w:w="4989" w:type="dxa"/>
          </w:tcPr>
          <w:p w:rsidR="00050DED" w:rsidRDefault="00050DED" w:rsidP="00980E0A">
            <w:pPr>
              <w:spacing w:after="120"/>
            </w:pPr>
          </w:p>
        </w:tc>
      </w:tr>
      <w:tr w:rsidR="00B16362" w:rsidTr="008C3DEB">
        <w:tc>
          <w:tcPr>
            <w:tcW w:w="4989" w:type="dxa"/>
          </w:tcPr>
          <w:p w:rsidR="00B16362" w:rsidRDefault="00980E0A" w:rsidP="00083184">
            <w:pPr>
              <w:spacing w:after="120"/>
            </w:pPr>
            <w:r>
              <w:t>Stationäre Leistung</w:t>
            </w:r>
          </w:p>
        </w:tc>
        <w:sdt>
          <w:sdtPr>
            <w:rPr>
              <w:b/>
            </w:rPr>
            <w:alias w:val="Stationäre Leistung"/>
            <w:tag w:val="Stationäre Leistung"/>
            <w:id w:val="-544667643"/>
            <w:placeholder>
              <w:docPart w:val="DefaultPlaceholder_-1854013439"/>
            </w:placeholder>
            <w:dropDownList>
              <w:listItem w:displayText="Bitte auswählen" w:value="9"/>
              <w:listItem w:displayText="Behindertenbereich KaB-Leistung" w:value="1"/>
              <w:listItem w:displayText="Behindertenbereich Betreuung und Wohnen in einem Sonderschulheim " w:value="2"/>
              <w:listItem w:displayText="Betreuung und Wohnen in einem offenen Rahmen &gt; 6 Monate" w:value="3"/>
              <w:listItem w:displayText="Betreuung und Wohnen einem offenen Rahmen &lt; 6 Monate" w:value="4"/>
              <w:listItem w:displayText="Betreuung und Wohnen in einem geschlossenen Rahmen" w:value="5"/>
              <w:listItem w:displayText="Intensive Begleitung in der stationären Unterbringung" w:value="7"/>
              <w:listItem w:displayText="Stationäre Eltern - Kind Begleitung" w:value="8"/>
            </w:dropDownList>
          </w:sdtPr>
          <w:sdtEndPr/>
          <w:sdtContent>
            <w:tc>
              <w:tcPr>
                <w:tcW w:w="4989" w:type="dxa"/>
                <w:shd w:val="clear" w:color="auto" w:fill="EFF0F1" w:themeFill="background2" w:themeFillTint="33"/>
              </w:tcPr>
              <w:p w:rsidR="00B16362" w:rsidRDefault="008268B2" w:rsidP="00980E0A">
                <w:pPr>
                  <w:spacing w:after="120"/>
                </w:pPr>
                <w:r w:rsidRPr="009A133E">
                  <w:rPr>
                    <w:b/>
                  </w:rPr>
                  <w:t>Bitte auswählen</w:t>
                </w:r>
              </w:p>
            </w:tc>
          </w:sdtContent>
        </w:sdt>
      </w:tr>
      <w:tr w:rsidR="00050DED" w:rsidTr="00050DED">
        <w:trPr>
          <w:trHeight w:hRule="exact" w:val="57"/>
        </w:trPr>
        <w:tc>
          <w:tcPr>
            <w:tcW w:w="4989" w:type="dxa"/>
          </w:tcPr>
          <w:p w:rsidR="00050DED" w:rsidRDefault="00050DED" w:rsidP="00083184">
            <w:pPr>
              <w:spacing w:after="120"/>
            </w:pPr>
          </w:p>
        </w:tc>
        <w:tc>
          <w:tcPr>
            <w:tcW w:w="4989" w:type="dxa"/>
          </w:tcPr>
          <w:p w:rsidR="00050DED" w:rsidRDefault="00050DED" w:rsidP="00980E0A">
            <w:pPr>
              <w:spacing w:after="120"/>
            </w:pPr>
          </w:p>
        </w:tc>
      </w:tr>
      <w:tr w:rsidR="00B16362" w:rsidTr="008C3DEB">
        <w:tc>
          <w:tcPr>
            <w:tcW w:w="4989" w:type="dxa"/>
          </w:tcPr>
          <w:p w:rsidR="00B16362" w:rsidRDefault="008723F4" w:rsidP="00A95723">
            <w:pPr>
              <w:spacing w:after="120"/>
            </w:pPr>
            <w:r>
              <w:t xml:space="preserve">Leistungspreis pro </w:t>
            </w:r>
            <w:r w:rsidR="00A95723">
              <w:t>Monat</w:t>
            </w:r>
          </w:p>
        </w:tc>
        <w:tc>
          <w:tcPr>
            <w:tcW w:w="4989" w:type="dxa"/>
            <w:shd w:val="clear" w:color="auto" w:fill="EFF0F1" w:themeFill="background2" w:themeFillTint="33"/>
          </w:tcPr>
          <w:p w:rsidR="00B16362" w:rsidRDefault="00B16362" w:rsidP="00083184">
            <w:pPr>
              <w:spacing w:after="120"/>
            </w:pPr>
          </w:p>
        </w:tc>
      </w:tr>
      <w:tr w:rsidR="00050DED" w:rsidTr="00050DED">
        <w:trPr>
          <w:trHeight w:hRule="exact" w:val="57"/>
        </w:trPr>
        <w:tc>
          <w:tcPr>
            <w:tcW w:w="4989" w:type="dxa"/>
          </w:tcPr>
          <w:p w:rsidR="00050DED" w:rsidRDefault="00050DED" w:rsidP="00083184">
            <w:pPr>
              <w:spacing w:after="120"/>
            </w:pPr>
          </w:p>
        </w:tc>
        <w:tc>
          <w:tcPr>
            <w:tcW w:w="4989" w:type="dxa"/>
          </w:tcPr>
          <w:p w:rsidR="00050DED" w:rsidRDefault="00050DED" w:rsidP="00083184">
            <w:pPr>
              <w:spacing w:after="120"/>
            </w:pPr>
          </w:p>
        </w:tc>
      </w:tr>
      <w:tr w:rsidR="00B16362" w:rsidTr="00CD290E">
        <w:trPr>
          <w:trHeight w:val="508"/>
        </w:trPr>
        <w:tc>
          <w:tcPr>
            <w:tcW w:w="4989" w:type="dxa"/>
          </w:tcPr>
          <w:p w:rsidR="00B16362" w:rsidRDefault="008723F4" w:rsidP="00083184">
            <w:pPr>
              <w:spacing w:after="120"/>
            </w:pPr>
            <w:r>
              <w:t>Nebenkosten gehen zu Lasten</w:t>
            </w:r>
          </w:p>
        </w:tc>
        <w:sdt>
          <w:sdtPr>
            <w:rPr>
              <w:b/>
            </w:rPr>
            <w:alias w:val="Nebenkosten"/>
            <w:tag w:val="Nebenkosten"/>
            <w:id w:val="1907570376"/>
            <w:placeholder>
              <w:docPart w:val="DefaultPlaceholder_-1854013439"/>
            </w:placeholder>
            <w15:color w:val="DDDDDD"/>
            <w:dropDownList>
              <w:listItem w:displayText="Bitte auswählen" w:value="3"/>
              <w:listItem w:displayText="Sozialdienst" w:value="2"/>
              <w:listItem w:displayText="Unterhaltspflichtige" w:value="1"/>
            </w:dropDownList>
          </w:sdtPr>
          <w:sdtEndPr/>
          <w:sdtContent>
            <w:tc>
              <w:tcPr>
                <w:tcW w:w="4989" w:type="dxa"/>
                <w:shd w:val="clear" w:color="auto" w:fill="EFF0F1" w:themeFill="background2" w:themeFillTint="33"/>
              </w:tcPr>
              <w:p w:rsidR="00B16362" w:rsidRDefault="00A13B23" w:rsidP="00083184">
                <w:pPr>
                  <w:spacing w:after="120"/>
                </w:pPr>
                <w:r w:rsidRPr="009A133E">
                  <w:rPr>
                    <w:b/>
                  </w:rPr>
                  <w:t>Bitte auswählen</w:t>
                </w:r>
              </w:p>
            </w:tc>
          </w:sdtContent>
        </w:sdt>
      </w:tr>
      <w:tr w:rsidR="00D433B0" w:rsidTr="00D433B0">
        <w:trPr>
          <w:trHeight w:hRule="exact" w:val="57"/>
        </w:trPr>
        <w:tc>
          <w:tcPr>
            <w:tcW w:w="4989" w:type="dxa"/>
          </w:tcPr>
          <w:p w:rsidR="00D433B0" w:rsidRDefault="00D433B0" w:rsidP="00083184">
            <w:pPr>
              <w:spacing w:after="120"/>
            </w:pPr>
          </w:p>
        </w:tc>
        <w:tc>
          <w:tcPr>
            <w:tcW w:w="4989" w:type="dxa"/>
            <w:shd w:val="clear" w:color="auto" w:fill="auto"/>
          </w:tcPr>
          <w:p w:rsidR="00D433B0" w:rsidRDefault="00D433B0" w:rsidP="00083184">
            <w:pPr>
              <w:spacing w:after="120"/>
            </w:pPr>
          </w:p>
        </w:tc>
      </w:tr>
      <w:tr w:rsidR="005C5C2F" w:rsidTr="008C3DEB">
        <w:tc>
          <w:tcPr>
            <w:tcW w:w="4989" w:type="dxa"/>
          </w:tcPr>
          <w:p w:rsidR="005C5C2F" w:rsidRDefault="005C5C2F" w:rsidP="00083184">
            <w:pPr>
              <w:spacing w:after="120"/>
            </w:pPr>
            <w:r>
              <w:t>Ambulante Leistung</w:t>
            </w:r>
          </w:p>
        </w:tc>
        <w:sdt>
          <w:sdtPr>
            <w:rPr>
              <w:b/>
            </w:rPr>
            <w:alias w:val="Ambulante Leistungen"/>
            <w:tag w:val="Ambulante Leistungen"/>
            <w:id w:val="-906452336"/>
            <w:placeholder>
              <w:docPart w:val="95517B3369C040129014D47A88ADD147"/>
            </w:placeholder>
            <w:dropDownList>
              <w:listItem w:displayText="Bitte auswählen" w:value="Bitte auswählen"/>
              <w:listItem w:displayText="ambulante Nachbetreuung" w:value="ambulante Nachbetreuung"/>
              <w:listItem w:displayText="DAF Sozpäd Begleitung in der Krisenunterbringung" w:value="DAF Sozpäd Begleitung in der Krisenunterbringung"/>
              <w:listItem w:displayText="DAF Sozpäd Begleitung Wochenunterbringung" w:value="DAF Sozpäd Begleitung Wochenunterbringung"/>
              <w:listItem w:displayText="DAF Sozpäd Begleitung Langzeitunterbringung" w:value="DAF Sozpäd Begleitung Langzeitunterbringung"/>
              <w:listItem w:displayText="DAF Vermittlung von Pflegeplätzen" w:value="DAF Vermittlung von Pflegeplätzen"/>
              <w:listItem w:displayText="Sozialpädagogische Tagesstruktur (SPT)" w:value="Sozialpädagogische Tagesstruktur (SPT)"/>
              <w:listItem w:displayText="Begleitete Ausübung des Besuchsrechts" w:value="Begleitete Ausübung des Besuchsrechts"/>
              <w:listItem w:displayText="Begleitete Übergabe Besuchsrechts" w:value="Begleitete Übergabe Besuchsrechts"/>
              <w:listItem w:displayText="Sozialpädagogische Familenbegleitung (SPF)" w:value="Sozialpädagogische Familenbegleitung (SPF)"/>
              <w:listItem w:displayText="Intensivbegleitung in der Familie (IBF)" w:value="Intensivbegleitung in der Familie (IBF)"/>
            </w:dropDownList>
          </w:sdtPr>
          <w:sdtEndPr/>
          <w:sdtContent>
            <w:tc>
              <w:tcPr>
                <w:tcW w:w="4989" w:type="dxa"/>
                <w:shd w:val="clear" w:color="auto" w:fill="EFF0F1" w:themeFill="background2" w:themeFillTint="33"/>
              </w:tcPr>
              <w:p w:rsidR="005C5C2F" w:rsidRDefault="00A14D8A" w:rsidP="00083184">
                <w:pPr>
                  <w:spacing w:after="120"/>
                </w:pPr>
                <w:r>
                  <w:rPr>
                    <w:b/>
                  </w:rPr>
                  <w:t>DAF Vermittlung von Pflegeplätzen</w:t>
                </w:r>
              </w:p>
            </w:tc>
          </w:sdtContent>
        </w:sdt>
      </w:tr>
      <w:tr w:rsidR="005C5C2F" w:rsidTr="00816203">
        <w:trPr>
          <w:trHeight w:hRule="exact" w:val="57"/>
        </w:trPr>
        <w:tc>
          <w:tcPr>
            <w:tcW w:w="4989" w:type="dxa"/>
          </w:tcPr>
          <w:p w:rsidR="005C5C2F" w:rsidRDefault="005C5C2F" w:rsidP="00083184">
            <w:pPr>
              <w:spacing w:after="120"/>
            </w:pPr>
          </w:p>
        </w:tc>
        <w:tc>
          <w:tcPr>
            <w:tcW w:w="4989" w:type="dxa"/>
            <w:shd w:val="clear" w:color="auto" w:fill="auto"/>
          </w:tcPr>
          <w:p w:rsidR="005C5C2F" w:rsidRDefault="005C5C2F" w:rsidP="00083184">
            <w:pPr>
              <w:spacing w:after="120"/>
            </w:pPr>
          </w:p>
        </w:tc>
      </w:tr>
      <w:tr w:rsidR="005C5C2F" w:rsidTr="008C3DEB">
        <w:tc>
          <w:tcPr>
            <w:tcW w:w="4989" w:type="dxa"/>
          </w:tcPr>
          <w:p w:rsidR="005C5C2F" w:rsidRDefault="00D433B0" w:rsidP="00083184">
            <w:pPr>
              <w:spacing w:after="120"/>
            </w:pPr>
            <w:r>
              <w:t>Abgeltung ambulanter L</w:t>
            </w:r>
            <w:r w:rsidR="004558C2">
              <w:t>eistungen gemäss Verordnung KFSV</w:t>
            </w:r>
            <w:r w:rsidR="0005321E">
              <w:t xml:space="preserve"> (Anhang 2)</w:t>
            </w:r>
          </w:p>
        </w:tc>
        <w:sdt>
          <w:sdtPr>
            <w:rPr>
              <w:b/>
            </w:rPr>
            <w:alias w:val="Abgeltung gemäss Verordnung"/>
            <w:tag w:val="Abgeltung gemäss Verordnung"/>
            <w:id w:val="-1846001848"/>
            <w:placeholder>
              <w:docPart w:val="DefaultPlaceholder_-1854013439"/>
            </w:placeholder>
            <w:dropDownList>
              <w:listItem w:displayText="Bitte auswählen" w:value="Bitte auswählen"/>
              <w:listItem w:displayText="CHF 120.00 pro Besuch (exkl. Fahrspesen)" w:value="CHF 120.00 pro Besuch (exkl. Fahrspesen)"/>
              <w:listItem w:displayText="CHF 125.00 / h" w:value="CHF 125.00 / h"/>
              <w:listItem w:displayText="CHF 130.00 / Tag" w:value="CHF 130.00 / Tag"/>
              <w:listItem w:displayText="CHF 120.00 / h Besuchszeit (exkl. Fahrspesen)" w:value="CHF 120.00 / h Besuchszeit (exkl. Fahrspesen)"/>
              <w:listItem w:displayText="CHF 144.00 / h" w:value="CHF 144.00 / h"/>
              <w:listItem w:displayText="CHF 100.00 / Tag" w:value="CHF 100.00 / Tag"/>
              <w:listItem w:displayText="CHF 133.00 / Tag" w:value="CHF 133.00 / Tag"/>
              <w:listItem w:displayText="CHF 3'000 pro vermitteltem Pflegeplatz" w:value="CHF 3'000 pro vermitteltem Pflegeplatz"/>
            </w:dropDownList>
          </w:sdtPr>
          <w:sdtEndPr/>
          <w:sdtContent>
            <w:tc>
              <w:tcPr>
                <w:tcW w:w="4989" w:type="dxa"/>
                <w:shd w:val="clear" w:color="auto" w:fill="EFF0F1" w:themeFill="background2" w:themeFillTint="33"/>
              </w:tcPr>
              <w:p w:rsidR="005C5C2F" w:rsidRDefault="00C95C65" w:rsidP="00083184">
                <w:pPr>
                  <w:spacing w:after="120"/>
                </w:pPr>
                <w:r>
                  <w:rPr>
                    <w:b/>
                  </w:rPr>
                  <w:t>Bitte auswählen</w:t>
                </w:r>
              </w:p>
            </w:tc>
          </w:sdtContent>
        </w:sdt>
      </w:tr>
      <w:tr w:rsidR="005C5C2F" w:rsidTr="0094118D">
        <w:trPr>
          <w:trHeight w:hRule="exact" w:val="57"/>
        </w:trPr>
        <w:tc>
          <w:tcPr>
            <w:tcW w:w="4989" w:type="dxa"/>
          </w:tcPr>
          <w:p w:rsidR="005C5C2F" w:rsidRDefault="005C5C2F" w:rsidP="00083184">
            <w:pPr>
              <w:spacing w:after="120"/>
            </w:pPr>
          </w:p>
        </w:tc>
        <w:tc>
          <w:tcPr>
            <w:tcW w:w="4989" w:type="dxa"/>
            <w:shd w:val="clear" w:color="auto" w:fill="auto"/>
          </w:tcPr>
          <w:p w:rsidR="005C5C2F" w:rsidRDefault="005C5C2F" w:rsidP="00083184">
            <w:pPr>
              <w:spacing w:after="120"/>
            </w:pPr>
          </w:p>
        </w:tc>
      </w:tr>
      <w:tr w:rsidR="001E3F3A" w:rsidDel="00157F23" w:rsidTr="001321D9">
        <w:trPr>
          <w:trHeight w:hRule="exact" w:val="1041"/>
        </w:trPr>
        <w:tc>
          <w:tcPr>
            <w:tcW w:w="4989" w:type="dxa"/>
          </w:tcPr>
          <w:p w:rsidR="000E61D1" w:rsidRDefault="001E3F3A" w:rsidP="00083184">
            <w:pPr>
              <w:spacing w:after="120"/>
            </w:pPr>
            <w:r>
              <w:t xml:space="preserve">Kostendach </w:t>
            </w:r>
            <w:r w:rsidR="001321D9">
              <w:t xml:space="preserve">und Umfang </w:t>
            </w:r>
            <w:r>
              <w:t>der ambulanten Leistung</w:t>
            </w:r>
            <w:r w:rsidR="009D44B2">
              <w:t xml:space="preserve"> </w:t>
            </w:r>
            <w:r w:rsidR="000E61D1">
              <w:t>(falls definiert)</w:t>
            </w:r>
          </w:p>
          <w:p w:rsidR="001E3F3A" w:rsidRPr="000E61D1" w:rsidDel="00157F23" w:rsidRDefault="001E3F3A" w:rsidP="000E61D1">
            <w:pPr>
              <w:jc w:val="center"/>
            </w:pPr>
          </w:p>
        </w:tc>
        <w:tc>
          <w:tcPr>
            <w:tcW w:w="4989" w:type="dxa"/>
            <w:shd w:val="clear" w:color="auto" w:fill="EFF0F1" w:themeFill="background2" w:themeFillTint="33"/>
          </w:tcPr>
          <w:p w:rsidR="001E3F3A" w:rsidDel="00157F23" w:rsidRDefault="001E3F3A" w:rsidP="00083184">
            <w:pPr>
              <w:spacing w:after="120"/>
            </w:pPr>
          </w:p>
        </w:tc>
      </w:tr>
      <w:tr w:rsidR="00C51AD8" w:rsidTr="0094118D">
        <w:trPr>
          <w:trHeight w:hRule="exact" w:val="57"/>
        </w:trPr>
        <w:tc>
          <w:tcPr>
            <w:tcW w:w="4989" w:type="dxa"/>
          </w:tcPr>
          <w:p w:rsidR="00C51AD8" w:rsidRDefault="00C51AD8" w:rsidP="00083184">
            <w:pPr>
              <w:spacing w:after="120"/>
            </w:pPr>
          </w:p>
        </w:tc>
        <w:tc>
          <w:tcPr>
            <w:tcW w:w="4989" w:type="dxa"/>
            <w:shd w:val="clear" w:color="auto" w:fill="auto"/>
          </w:tcPr>
          <w:p w:rsidR="00C51AD8" w:rsidRDefault="00C51AD8" w:rsidP="00083184">
            <w:pPr>
              <w:spacing w:after="120"/>
            </w:pPr>
          </w:p>
        </w:tc>
      </w:tr>
      <w:tr w:rsidR="00157F23" w:rsidTr="001E3F3A">
        <w:trPr>
          <w:trHeight w:hRule="exact" w:val="2973"/>
        </w:trPr>
        <w:tc>
          <w:tcPr>
            <w:tcW w:w="4989" w:type="dxa"/>
          </w:tcPr>
          <w:p w:rsidR="00157F23" w:rsidRDefault="00410BE3" w:rsidP="00157F23">
            <w:pPr>
              <w:spacing w:after="120"/>
            </w:pPr>
            <w:r>
              <w:t>Genehmigung durch KJA</w:t>
            </w:r>
          </w:p>
          <w:sdt>
            <w:sdtPr>
              <w:rPr>
                <w:b/>
              </w:rPr>
              <w:alias w:val="Bitte auswählen"/>
              <w:tag w:val="KESB Oberaargau, Städtli 26, Postfach 239, 3380 Wangen"/>
              <w:id w:val="1545872853"/>
              <w:placeholder>
                <w:docPart w:val="1F5BD08572B0488486F757AADB6B2FF5"/>
              </w:placeholder>
              <w15:color w:val="000000"/>
              <w:dropDownList>
                <w:listItem w:displayText="BITTE AUSWÄHLEN" w:value="BITTE AUSWÄHLEN"/>
                <w:listItem w:displayText="genehmigt" w:value="genehmigt"/>
                <w:listItem w:displayText="abgelehnt" w:value="abgelehnt"/>
              </w:dropDownList>
            </w:sdtPr>
            <w:sdtEndPr/>
            <w:sdtContent>
              <w:p w:rsidR="00157F23" w:rsidRPr="00177E14" w:rsidRDefault="00157F23" w:rsidP="00157F23">
                <w:pPr>
                  <w:pStyle w:val="Brieftext"/>
                  <w:rPr>
                    <w:b/>
                  </w:rPr>
                </w:pPr>
                <w:r w:rsidRPr="00177E14">
                  <w:rPr>
                    <w:b/>
                  </w:rPr>
                  <w:t>BITTE AUSWÄHLEN</w:t>
                </w:r>
              </w:p>
            </w:sdtContent>
          </w:sdt>
          <w:p w:rsidR="00157F23" w:rsidRPr="00177E14" w:rsidRDefault="00157F23" w:rsidP="00E854CF">
            <w:pPr>
              <w:spacing w:after="120"/>
            </w:pPr>
          </w:p>
          <w:p w:rsidR="00157F23" w:rsidRPr="00177E14" w:rsidRDefault="00157F23" w:rsidP="00E854CF">
            <w:pPr>
              <w:spacing w:after="120"/>
            </w:pPr>
            <w:r w:rsidRPr="00177E14">
              <w:t xml:space="preserve">Datum </w:t>
            </w:r>
          </w:p>
          <w:p w:rsidR="000E61D1" w:rsidRPr="000E61D1" w:rsidRDefault="000E61D1" w:rsidP="00E854CF">
            <w:pPr>
              <w:spacing w:after="120"/>
              <w:rPr>
                <w:vanish/>
              </w:rPr>
            </w:pPr>
            <w:r w:rsidRPr="00177E14">
              <w:rPr>
                <w:vanish/>
              </w:rPr>
              <w:t>Stempel</w:t>
            </w:r>
          </w:p>
        </w:tc>
        <w:tc>
          <w:tcPr>
            <w:tcW w:w="4989" w:type="dxa"/>
            <w:shd w:val="clear" w:color="auto" w:fill="EFF0F1" w:themeFill="background2" w:themeFillTint="33"/>
          </w:tcPr>
          <w:p w:rsidR="000E61D1" w:rsidRPr="000E61D1" w:rsidRDefault="000E61D1" w:rsidP="00E854CF">
            <w:pPr>
              <w:spacing w:after="120"/>
              <w:rPr>
                <w:vanish/>
              </w:rPr>
            </w:pPr>
          </w:p>
        </w:tc>
      </w:tr>
    </w:tbl>
    <w:p w:rsidR="00157F23" w:rsidRDefault="00157F23" w:rsidP="00566BBC">
      <w:pPr>
        <w:spacing w:after="120"/>
      </w:pPr>
    </w:p>
    <w:p w:rsidR="00157F23" w:rsidRPr="00886BB3" w:rsidRDefault="00157F23" w:rsidP="00566BBC">
      <w:pPr>
        <w:spacing w:after="120"/>
      </w:pPr>
    </w:p>
    <w:sectPr w:rsidR="00157F23" w:rsidRPr="00886BB3" w:rsidSect="007254A0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705" w:right="567" w:bottom="851" w:left="1361" w:header="482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382A" w:rsidRDefault="00CB382A" w:rsidP="00F91D37">
      <w:pPr>
        <w:spacing w:line="240" w:lineRule="auto"/>
      </w:pPr>
      <w:r>
        <w:separator/>
      </w:r>
    </w:p>
  </w:endnote>
  <w:endnote w:type="continuationSeparator" w:id="0">
    <w:p w:rsidR="00CB382A" w:rsidRDefault="00CB382A" w:rsidP="00F91D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55 Roman">
    <w:altName w:val="Arial"/>
    <w:charset w:val="4D"/>
    <w:family w:val="swiss"/>
    <w:pitch w:val="variable"/>
    <w:sig w:usb0="8000000F" w:usb1="10002042" w:usb2="00000000" w:usb3="00000000" w:csb0="0000009B" w:csb1="00000000"/>
  </w:font>
  <w:font w:name="font1482">
    <w:altName w:val="Calibri"/>
    <w:panose1 w:val="00000000000000000000"/>
    <w:charset w:val="00"/>
    <w:family w:val="auto"/>
    <w:notTrueType/>
    <w:pitch w:val="default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3CAC" w:rsidRDefault="00713CAC" w:rsidP="00713CAC">
    <w:pPr>
      <w:pStyle w:val="Fuzeile"/>
      <w:tabs>
        <w:tab w:val="clear" w:pos="2552"/>
        <w:tab w:val="clear" w:pos="5103"/>
        <w:tab w:val="clear" w:pos="7655"/>
        <w:tab w:val="clear" w:pos="9979"/>
        <w:tab w:val="left" w:pos="2088"/>
      </w:tabs>
    </w:pPr>
    <w:r>
      <w:t>Kostengutsprache stationäre Unterbringung_ambulante Leistung</w:t>
    </w:r>
  </w:p>
  <w:p w:rsidR="000D5495" w:rsidRPr="00713CAC" w:rsidRDefault="000D5495" w:rsidP="00713CA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5495" w:rsidRDefault="000D5495" w:rsidP="000D5495">
    <w:pPr>
      <w:pStyle w:val="Fuzeile"/>
      <w:tabs>
        <w:tab w:val="clear" w:pos="2552"/>
        <w:tab w:val="clear" w:pos="5103"/>
        <w:tab w:val="clear" w:pos="7655"/>
        <w:tab w:val="clear" w:pos="9979"/>
        <w:tab w:val="left" w:pos="2088"/>
      </w:tabs>
    </w:pPr>
  </w:p>
  <w:p w:rsidR="00797FDE" w:rsidRDefault="00333DD7" w:rsidP="002D4140">
    <w:pPr>
      <w:pStyle w:val="Fuzeile"/>
      <w:tabs>
        <w:tab w:val="clear" w:pos="2552"/>
        <w:tab w:val="clear" w:pos="5103"/>
        <w:tab w:val="clear" w:pos="7655"/>
        <w:tab w:val="clear" w:pos="9979"/>
        <w:tab w:val="left" w:pos="2088"/>
      </w:tabs>
    </w:pPr>
    <w:r>
      <w:t xml:space="preserve">Kostengutsprache </w:t>
    </w:r>
    <w:r w:rsidR="00713CAC">
      <w:t>stationäre Unterbringung_ambulante Leistung</w:t>
    </w:r>
  </w:p>
  <w:p w:rsidR="00333DD7" w:rsidRPr="000D5495" w:rsidRDefault="00DD2CB8" w:rsidP="00DD2CB8">
    <w:pPr>
      <w:pStyle w:val="Fuzeile"/>
      <w:tabs>
        <w:tab w:val="clear" w:pos="2552"/>
        <w:tab w:val="clear" w:pos="5103"/>
        <w:tab w:val="clear" w:pos="7655"/>
        <w:tab w:val="clear" w:pos="9979"/>
        <w:tab w:val="left" w:pos="3606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382A" w:rsidRDefault="00CB382A" w:rsidP="00F91D37">
      <w:pPr>
        <w:spacing w:line="240" w:lineRule="auto"/>
      </w:pPr>
    </w:p>
    <w:p w:rsidR="00CB382A" w:rsidRDefault="00CB382A" w:rsidP="00F91D37">
      <w:pPr>
        <w:spacing w:line="240" w:lineRule="auto"/>
      </w:pPr>
    </w:p>
  </w:footnote>
  <w:footnote w:type="continuationSeparator" w:id="0">
    <w:p w:rsidR="00CB382A" w:rsidRDefault="00CB382A" w:rsidP="00F91D37">
      <w:pPr>
        <w:spacing w:line="240" w:lineRule="auto"/>
      </w:pPr>
      <w:r>
        <w:continuationSeparator/>
      </w:r>
    </w:p>
  </w:footnote>
  <w:footnote w:id="1">
    <w:p w:rsidR="004C742A" w:rsidRDefault="004C742A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="00D304BF" w:rsidRPr="00177E14">
        <w:rPr>
          <w:sz w:val="16"/>
        </w:rPr>
        <w:t>Für Sozialdienste im einvernehmlichen Bereich ist</w:t>
      </w:r>
      <w:r w:rsidR="00EB5D19">
        <w:rPr>
          <w:sz w:val="16"/>
        </w:rPr>
        <w:t xml:space="preserve"> zusätzlich</w:t>
      </w:r>
      <w:r w:rsidR="00D304BF" w:rsidRPr="00177E14">
        <w:rPr>
          <w:sz w:val="16"/>
        </w:rPr>
        <w:t xml:space="preserve"> das Dokument zur Begründung für eine Leistung gemäss Ausnahmerege</w:t>
      </w:r>
      <w:r w:rsidR="00552A54" w:rsidRPr="00177E14">
        <w:rPr>
          <w:sz w:val="16"/>
        </w:rPr>
        <w:t>lung (Art. 24 KFSG) auszufülle. Das Dokument finden</w:t>
      </w:r>
      <w:r w:rsidR="00D304BF" w:rsidRPr="00177E14">
        <w:rPr>
          <w:sz w:val="16"/>
        </w:rPr>
        <w:t xml:space="preserve"> Sie auf der KJA-Website</w:t>
      </w:r>
      <w:r w:rsidR="00552A54" w:rsidRPr="00177E14">
        <w:rPr>
          <w:sz w:val="16"/>
        </w:rPr>
        <w:t xml:space="preserve">. </w:t>
      </w:r>
      <w:r w:rsidR="00A96E85" w:rsidRPr="00177E14">
        <w:rPr>
          <w:sz w:val="16"/>
        </w:rPr>
        <w:t>Im Fall</w:t>
      </w:r>
      <w:r w:rsidR="00552A54" w:rsidRPr="00177E14">
        <w:rPr>
          <w:sz w:val="16"/>
        </w:rPr>
        <w:t xml:space="preserve"> einer Ausnahme gemäss Art. 24 KFSG müssen d</w:t>
      </w:r>
      <w:r w:rsidR="00D304BF" w:rsidRPr="00177E14">
        <w:rPr>
          <w:sz w:val="16"/>
        </w:rPr>
        <w:t xml:space="preserve">ie Angaben zu den Leistungen gemäss Leistungskatalog des Kantonalen Jugendamtes (letzter Abschnitt im Dokument) nicht ausgefüllt werden.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ohneRahmen"/>
      <w:tblW w:w="0" w:type="auto"/>
      <w:tblLook w:val="04A0" w:firstRow="1" w:lastRow="0" w:firstColumn="1" w:lastColumn="0" w:noHBand="0" w:noVBand="1"/>
    </w:tblPr>
    <w:tblGrid>
      <w:gridCol w:w="5100"/>
      <w:gridCol w:w="4878"/>
    </w:tblGrid>
    <w:tr w:rsidR="00D5069D" w:rsidRPr="00832D99" w:rsidTr="00840B34">
      <w:tc>
        <w:tcPr>
          <w:tcW w:w="5100" w:type="dxa"/>
        </w:tcPr>
        <w:p w:rsidR="00D5069D" w:rsidRPr="00D5069D" w:rsidRDefault="00D5069D" w:rsidP="00840B34">
          <w:pPr>
            <w:pStyle w:val="Kopfzeile"/>
            <w:rPr>
              <w:color w:val="FFFFFF" w:themeColor="background1"/>
            </w:rPr>
          </w:pPr>
        </w:p>
        <w:p w:rsidR="00D5069D" w:rsidRPr="00832D99" w:rsidRDefault="00D5069D" w:rsidP="00840B34">
          <w:pPr>
            <w:pStyle w:val="Kopfzeile"/>
          </w:pPr>
        </w:p>
      </w:tc>
      <w:tc>
        <w:tcPr>
          <w:tcW w:w="4878" w:type="dxa"/>
        </w:tcPr>
        <w:p w:rsidR="00D5069D" w:rsidRPr="00832D99" w:rsidRDefault="00D5069D" w:rsidP="00840B34">
          <w:pPr>
            <w:pStyle w:val="Kopfzeile"/>
          </w:pPr>
          <w:r>
            <w:rPr>
              <w:lang w:val="de-DE"/>
            </w:rPr>
            <w:fldChar w:fldCharType="begin"/>
          </w:r>
          <w:r>
            <w:rPr>
              <w:lang w:val="de-DE"/>
            </w:rPr>
            <w:instrText xml:space="preserve"> STYLEREF  Brieftitel  \* MERGEFORMAT </w:instrText>
          </w:r>
          <w:r>
            <w:rPr>
              <w:lang w:val="de-DE"/>
            </w:rPr>
            <w:fldChar w:fldCharType="separate"/>
          </w:r>
          <w:r w:rsidR="00AC6128">
            <w:rPr>
              <w:lang w:val="de-DE"/>
            </w:rPr>
            <w:t>Antrag auf Kostengutsprache für die stationäre Unterbringung und / oder ambulante KFSG-Leistung</w:t>
          </w:r>
          <w:r>
            <w:rPr>
              <w:lang w:val="de-DE"/>
            </w:rPr>
            <w:fldChar w:fldCharType="end"/>
          </w:r>
        </w:p>
      </w:tc>
    </w:tr>
  </w:tbl>
  <w:p w:rsidR="00797FDE" w:rsidRPr="0039616D" w:rsidRDefault="00D5069D" w:rsidP="00D5069D">
    <w:pPr>
      <w:pStyle w:val="Kopfzeile"/>
    </w:pPr>
    <w:r w:rsidRPr="00B0249E">
      <w:drawing>
        <wp:anchor distT="0" distB="0" distL="114300" distR="114300" simplePos="0" relativeHeight="251679743" behindDoc="0" locked="1" layoutInCell="1" allowOverlap="1" wp14:anchorId="768538F0" wp14:editId="6FE6377C">
          <wp:simplePos x="0" y="0"/>
          <wp:positionH relativeFrom="page">
            <wp:posOffset>855133</wp:posOffset>
          </wp:positionH>
          <wp:positionV relativeFrom="page">
            <wp:posOffset>313267</wp:posOffset>
          </wp:positionV>
          <wp:extent cx="939600" cy="230400"/>
          <wp:effectExtent l="0" t="0" r="0" b="0"/>
          <wp:wrapNone/>
          <wp:docPr id="24" name="Grafik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hrift Kanton Bern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9600" cy="23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FDE" w:rsidRDefault="00797FDE" w:rsidP="000822A6">
    <w:pPr>
      <w:pStyle w:val="Kopfzeile"/>
      <w:jc w:val="right"/>
    </w:pPr>
    <w:bookmarkStart w:id="1" w:name="_GoBack"/>
    <w:r>
      <w:drawing>
        <wp:anchor distT="0" distB="0" distL="114300" distR="114300" simplePos="0" relativeHeight="251669503" behindDoc="0" locked="1" layoutInCell="1" allowOverlap="1" wp14:anchorId="7709D7D0" wp14:editId="4FA94664">
          <wp:simplePos x="0" y="0"/>
          <wp:positionH relativeFrom="page">
            <wp:posOffset>313055</wp:posOffset>
          </wp:positionH>
          <wp:positionV relativeFrom="page">
            <wp:posOffset>183515</wp:posOffset>
          </wp:positionV>
          <wp:extent cx="1483200" cy="694800"/>
          <wp:effectExtent l="0" t="0" r="3175" b="0"/>
          <wp:wrapNone/>
          <wp:docPr id="11" name="Grafi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Logo Kanton Bern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200" cy="69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EF636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E94C0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29ED5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DB812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19A94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9A34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0EA1B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986FE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A947F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FC17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1E804FF"/>
    <w:multiLevelType w:val="multilevel"/>
    <w:tmpl w:val="84809E52"/>
    <w:lvl w:ilvl="0">
      <w:start w:val="1"/>
      <w:numFmt w:val="decimal"/>
      <w:pStyle w:val="Traktandum-Tit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Traktandum-Titel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851" w:hanging="85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27E8274B"/>
    <w:multiLevelType w:val="multilevel"/>
    <w:tmpl w:val="C4E4D39E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46C35AD3"/>
    <w:multiLevelType w:val="multilevel"/>
    <w:tmpl w:val="F4EEDEE6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7555D12"/>
    <w:multiLevelType w:val="hybridMultilevel"/>
    <w:tmpl w:val="A51EEEE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6E73CA"/>
    <w:multiLevelType w:val="hybridMultilevel"/>
    <w:tmpl w:val="5D00219C"/>
    <w:lvl w:ilvl="0" w:tplc="3020C1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C623E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0D46FD"/>
    <w:multiLevelType w:val="multilevel"/>
    <w:tmpl w:val="0D9453D4"/>
    <w:lvl w:ilvl="0">
      <w:start w:val="1"/>
      <w:numFmt w:val="decimal"/>
      <w:pStyle w:val="H1"/>
      <w:lvlText w:val="%1."/>
      <w:lvlJc w:val="left"/>
      <w:pPr>
        <w:ind w:left="851" w:hanging="851"/>
      </w:pPr>
      <w:rPr>
        <w:rFonts w:hint="default"/>
        <w:spacing w:val="-10"/>
      </w:rPr>
    </w:lvl>
    <w:lvl w:ilvl="1">
      <w:start w:val="1"/>
      <w:numFmt w:val="decimal"/>
      <w:pStyle w:val="berschrift2nummeriert"/>
      <w:lvlText w:val="%1.%2"/>
      <w:lvlJc w:val="left"/>
      <w:pPr>
        <w:ind w:left="851" w:hanging="851"/>
      </w:pPr>
      <w:rPr>
        <w:rFonts w:hint="default"/>
        <w:spacing w:val="-10"/>
      </w:rPr>
    </w:lvl>
    <w:lvl w:ilvl="2">
      <w:start w:val="1"/>
      <w:numFmt w:val="decimal"/>
      <w:pStyle w:val="berschrift3nummeriert"/>
      <w:lvlText w:val="%1.%2.%3"/>
      <w:lvlJc w:val="left"/>
      <w:pPr>
        <w:ind w:left="851" w:hanging="851"/>
      </w:pPr>
      <w:rPr>
        <w:rFonts w:hint="default"/>
        <w:spacing w:val="-10"/>
      </w:rPr>
    </w:lvl>
    <w:lvl w:ilvl="3">
      <w:start w:val="1"/>
      <w:numFmt w:val="decimal"/>
      <w:pStyle w:val="berschrift4nummeriert"/>
      <w:lvlText w:val="%1.%2.%3.%4"/>
      <w:lvlJc w:val="left"/>
      <w:pPr>
        <w:ind w:left="851" w:hanging="851"/>
      </w:pPr>
      <w:rPr>
        <w:rFonts w:hint="default"/>
        <w:spacing w:val="-10"/>
      </w:rPr>
    </w:lvl>
    <w:lvl w:ilvl="4">
      <w:start w:val="1"/>
      <w:numFmt w:val="decimal"/>
      <w:pStyle w:val="berschrift5nummeriert"/>
      <w:lvlText w:val="%1.%2.%3.%4.%5"/>
      <w:lvlJc w:val="left"/>
      <w:pPr>
        <w:ind w:left="851" w:hanging="851"/>
      </w:pPr>
      <w:rPr>
        <w:rFonts w:hint="default"/>
        <w:spacing w:val="-10"/>
      </w:rPr>
    </w:lvl>
    <w:lvl w:ilvl="5">
      <w:start w:val="1"/>
      <w:numFmt w:val="lowerLetter"/>
      <w:lvlText w:val="%6)"/>
      <w:lvlJc w:val="left"/>
      <w:pPr>
        <w:ind w:left="425" w:hanging="425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decimal"/>
      <w:pStyle w:val="Nummerierung1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decimal"/>
      <w:pStyle w:val="Nummerierung2"/>
      <w:lvlText w:val="%8.%9"/>
      <w:lvlJc w:val="left"/>
      <w:pPr>
        <w:ind w:left="992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abstractNum w:abstractNumId="16" w15:restartNumberingAfterBreak="0">
    <w:nsid w:val="58613E6B"/>
    <w:multiLevelType w:val="multilevel"/>
    <w:tmpl w:val="98B28E36"/>
    <w:lvl w:ilvl="0">
      <w:start w:val="1"/>
      <w:numFmt w:val="bullet"/>
      <w:pStyle w:val="Aufzhlungszeichen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Aufzhlungszeichen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Aufzhlungszeichen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5B301060"/>
    <w:multiLevelType w:val="hybridMultilevel"/>
    <w:tmpl w:val="AF0A9BB8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C90B5A"/>
    <w:multiLevelType w:val="multilevel"/>
    <w:tmpl w:val="39F8494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‒"/>
      <w:lvlJc w:val="left"/>
      <w:pPr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652630A6"/>
    <w:multiLevelType w:val="multilevel"/>
    <w:tmpl w:val="0066839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684C6F8A"/>
    <w:multiLevelType w:val="hybridMultilevel"/>
    <w:tmpl w:val="891EB3F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E06DE1"/>
    <w:multiLevelType w:val="multilevel"/>
    <w:tmpl w:val="D90C3548"/>
    <w:lvl w:ilvl="0">
      <w:start w:val="1"/>
      <w:numFmt w:val="bullet"/>
      <w:pStyle w:val="Aufzhlung1"/>
      <w:lvlText w:val="‒"/>
      <w:lvlJc w:val="left"/>
      <w:pPr>
        <w:ind w:left="284" w:hanging="284"/>
      </w:pPr>
      <w:rPr>
        <w:rFonts w:asciiTheme="minorHAnsi" w:hAnsiTheme="minorHAnsi" w:hint="default"/>
      </w:rPr>
    </w:lvl>
    <w:lvl w:ilvl="1">
      <w:start w:val="1"/>
      <w:numFmt w:val="bullet"/>
      <w:pStyle w:val="Aufzhlung2"/>
      <w:lvlText w:val="‒"/>
      <w:lvlJc w:val="left"/>
      <w:pPr>
        <w:ind w:left="567" w:hanging="283"/>
      </w:pPr>
      <w:rPr>
        <w:rFonts w:asciiTheme="minorHAnsi" w:hAnsiTheme="minorHAnsi" w:hint="default"/>
      </w:rPr>
    </w:lvl>
    <w:lvl w:ilvl="2">
      <w:start w:val="1"/>
      <w:numFmt w:val="bullet"/>
      <w:pStyle w:val="Aufzhlung3"/>
      <w:lvlText w:val="‒"/>
      <w:lvlJc w:val="left"/>
      <w:pPr>
        <w:ind w:left="851" w:hanging="284"/>
      </w:pPr>
      <w:rPr>
        <w:rFonts w:asciiTheme="minorHAnsi" w:hAnsiTheme="minorHAnsi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6C985FA8"/>
    <w:multiLevelType w:val="hybridMultilevel"/>
    <w:tmpl w:val="FD1A9C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8D127E"/>
    <w:multiLevelType w:val="multilevel"/>
    <w:tmpl w:val="08B45774"/>
    <w:lvl w:ilvl="0">
      <w:start w:val="1"/>
      <w:numFmt w:val="bullet"/>
      <w:lvlText w:val="–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76E7513B"/>
    <w:multiLevelType w:val="hybridMultilevel"/>
    <w:tmpl w:val="CC686FA0"/>
    <w:lvl w:ilvl="0" w:tplc="2BE209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D325A5"/>
    <w:multiLevelType w:val="hybridMultilevel"/>
    <w:tmpl w:val="5C6AB65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2"/>
  </w:num>
  <w:num w:numId="12">
    <w:abstractNumId w:val="16"/>
  </w:num>
  <w:num w:numId="13">
    <w:abstractNumId w:val="13"/>
  </w:num>
  <w:num w:numId="14">
    <w:abstractNumId w:val="25"/>
  </w:num>
  <w:num w:numId="15">
    <w:abstractNumId w:val="23"/>
  </w:num>
  <w:num w:numId="16">
    <w:abstractNumId w:val="10"/>
  </w:num>
  <w:num w:numId="17">
    <w:abstractNumId w:val="14"/>
  </w:num>
  <w:num w:numId="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</w:num>
  <w:num w:numId="20">
    <w:abstractNumId w:val="12"/>
  </w:num>
  <w:num w:numId="21">
    <w:abstractNumId w:val="19"/>
  </w:num>
  <w:num w:numId="22">
    <w:abstractNumId w:val="18"/>
  </w:num>
  <w:num w:numId="23">
    <w:abstractNumId w:val="11"/>
  </w:num>
  <w:num w:numId="24">
    <w:abstractNumId w:val="15"/>
  </w:num>
  <w:num w:numId="25">
    <w:abstractNumId w:val="20"/>
  </w:num>
  <w:num w:numId="26">
    <w:abstractNumId w:val="24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activeWritingStyle w:appName="MSWord" w:lang="it-CH" w:vendorID="64" w:dllVersion="6" w:nlCheck="1" w:checkStyle="0"/>
  <w:activeWritingStyle w:appName="MSWord" w:lang="en-US" w:vendorID="64" w:dllVersion="6" w:nlCheck="1" w:checkStyle="1"/>
  <w:activeWritingStyle w:appName="MSWord" w:lang="fr-CH" w:vendorID="64" w:dllVersion="6" w:nlCheck="1" w:checkStyle="0"/>
  <w:activeWritingStyle w:appName="MSWord" w:lang="de-CH" w:vendorID="64" w:dllVersion="6" w:nlCheck="1" w:checkStyle="0"/>
  <w:activeWritingStyle w:appName="MSWord" w:lang="de-DE" w:vendorID="64" w:dllVersion="6" w:nlCheck="1" w:checkStyle="0"/>
  <w:activeWritingStyle w:appName="MSWord" w:lang="de-CH" w:vendorID="64" w:dllVersion="0" w:nlCheck="1" w:checkStyle="0"/>
  <w:activeWritingStyle w:appName="MSWord" w:lang="en-GB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it-CH" w:vendorID="64" w:dllVersion="0" w:nlCheck="1" w:checkStyle="0"/>
  <w:activeWritingStyle w:appName="MSWord" w:lang="fr-CH" w:vendorID="64" w:dllVersion="0" w:nlCheck="1" w:checkStyle="0"/>
  <w:activeWritingStyle w:appName="MSWord" w:lang="de-DE" w:vendorID="64" w:dllVersion="0" w:nlCheck="1" w:checkStyle="0"/>
  <w:activeWritingStyle w:appName="MSWord" w:lang="de-CH" w:vendorID="64" w:dllVersion="131078" w:nlCheck="1" w:checkStyle="0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8"/>
  <w:hyphenationZone w:val="425"/>
  <w:drawingGridHorizontalSpacing w:val="255"/>
  <w:drawingGridVerticalSpacing w:val="255"/>
  <w:displayHorizontalDrawingGridEvery w:val="1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FA8"/>
    <w:rsid w:val="00002978"/>
    <w:rsid w:val="0001010F"/>
    <w:rsid w:val="000116E1"/>
    <w:rsid w:val="000118C1"/>
    <w:rsid w:val="00015D48"/>
    <w:rsid w:val="0002147A"/>
    <w:rsid w:val="00022547"/>
    <w:rsid w:val="000258FF"/>
    <w:rsid w:val="000266B7"/>
    <w:rsid w:val="0002739A"/>
    <w:rsid w:val="00032B92"/>
    <w:rsid w:val="00035EBA"/>
    <w:rsid w:val="000409C8"/>
    <w:rsid w:val="00041700"/>
    <w:rsid w:val="00043B19"/>
    <w:rsid w:val="0004410F"/>
    <w:rsid w:val="00045DA0"/>
    <w:rsid w:val="0004775B"/>
    <w:rsid w:val="00047F28"/>
    <w:rsid w:val="000500AB"/>
    <w:rsid w:val="00050DED"/>
    <w:rsid w:val="00050FA8"/>
    <w:rsid w:val="000529A7"/>
    <w:rsid w:val="0005321E"/>
    <w:rsid w:val="00054BDC"/>
    <w:rsid w:val="00060942"/>
    <w:rsid w:val="000610F6"/>
    <w:rsid w:val="00061F5D"/>
    <w:rsid w:val="00063BC2"/>
    <w:rsid w:val="000653A5"/>
    <w:rsid w:val="000701F1"/>
    <w:rsid w:val="0007095A"/>
    <w:rsid w:val="00071780"/>
    <w:rsid w:val="000822A6"/>
    <w:rsid w:val="000823C7"/>
    <w:rsid w:val="00084759"/>
    <w:rsid w:val="00093177"/>
    <w:rsid w:val="00095CB1"/>
    <w:rsid w:val="0009664E"/>
    <w:rsid w:val="00096E8E"/>
    <w:rsid w:val="00097476"/>
    <w:rsid w:val="000974AA"/>
    <w:rsid w:val="000A093D"/>
    <w:rsid w:val="000A1884"/>
    <w:rsid w:val="000A42E5"/>
    <w:rsid w:val="000B0159"/>
    <w:rsid w:val="000B1ADE"/>
    <w:rsid w:val="000B2FF5"/>
    <w:rsid w:val="000B302C"/>
    <w:rsid w:val="000B595D"/>
    <w:rsid w:val="000B64EC"/>
    <w:rsid w:val="000C31B5"/>
    <w:rsid w:val="000C49C1"/>
    <w:rsid w:val="000C5AA0"/>
    <w:rsid w:val="000C65D2"/>
    <w:rsid w:val="000D06EA"/>
    <w:rsid w:val="000D1743"/>
    <w:rsid w:val="000D2209"/>
    <w:rsid w:val="000D2B21"/>
    <w:rsid w:val="000D5495"/>
    <w:rsid w:val="000D7F08"/>
    <w:rsid w:val="000E0CEF"/>
    <w:rsid w:val="000E174A"/>
    <w:rsid w:val="000E61D1"/>
    <w:rsid w:val="000E756F"/>
    <w:rsid w:val="000F037E"/>
    <w:rsid w:val="000F576F"/>
    <w:rsid w:val="000F78CE"/>
    <w:rsid w:val="0010021F"/>
    <w:rsid w:val="00102345"/>
    <w:rsid w:val="00105394"/>
    <w:rsid w:val="00105C3D"/>
    <w:rsid w:val="00106688"/>
    <w:rsid w:val="001069C5"/>
    <w:rsid w:val="00106DB8"/>
    <w:rsid w:val="00107F09"/>
    <w:rsid w:val="001107D1"/>
    <w:rsid w:val="00112766"/>
    <w:rsid w:val="001134C7"/>
    <w:rsid w:val="00113CB8"/>
    <w:rsid w:val="0011601D"/>
    <w:rsid w:val="00116ADA"/>
    <w:rsid w:val="00117EF7"/>
    <w:rsid w:val="0012151C"/>
    <w:rsid w:val="0012168B"/>
    <w:rsid w:val="0012383B"/>
    <w:rsid w:val="00124B68"/>
    <w:rsid w:val="00124F23"/>
    <w:rsid w:val="001273A1"/>
    <w:rsid w:val="00127A77"/>
    <w:rsid w:val="00130557"/>
    <w:rsid w:val="001307C8"/>
    <w:rsid w:val="001321D9"/>
    <w:rsid w:val="00134353"/>
    <w:rsid w:val="001375AB"/>
    <w:rsid w:val="00140075"/>
    <w:rsid w:val="00140272"/>
    <w:rsid w:val="001407C6"/>
    <w:rsid w:val="00144122"/>
    <w:rsid w:val="001471AF"/>
    <w:rsid w:val="00154677"/>
    <w:rsid w:val="00155DF8"/>
    <w:rsid w:val="00157F23"/>
    <w:rsid w:val="0016119E"/>
    <w:rsid w:val="001617BB"/>
    <w:rsid w:val="00166023"/>
    <w:rsid w:val="00167916"/>
    <w:rsid w:val="0017672D"/>
    <w:rsid w:val="00177E14"/>
    <w:rsid w:val="0019043C"/>
    <w:rsid w:val="00190A82"/>
    <w:rsid w:val="00190F94"/>
    <w:rsid w:val="00196ABC"/>
    <w:rsid w:val="00196B03"/>
    <w:rsid w:val="00196C0B"/>
    <w:rsid w:val="001A0029"/>
    <w:rsid w:val="001A666F"/>
    <w:rsid w:val="001B166D"/>
    <w:rsid w:val="001B1F85"/>
    <w:rsid w:val="001B4DBF"/>
    <w:rsid w:val="001B5E85"/>
    <w:rsid w:val="001C12B5"/>
    <w:rsid w:val="001C4D4E"/>
    <w:rsid w:val="001D546C"/>
    <w:rsid w:val="001D7090"/>
    <w:rsid w:val="001E2720"/>
    <w:rsid w:val="001E3F3A"/>
    <w:rsid w:val="001E3FF4"/>
    <w:rsid w:val="001F2AA2"/>
    <w:rsid w:val="001F4671"/>
    <w:rsid w:val="001F4A7E"/>
    <w:rsid w:val="001F4B8C"/>
    <w:rsid w:val="001F5DB0"/>
    <w:rsid w:val="001F73FB"/>
    <w:rsid w:val="001F76CB"/>
    <w:rsid w:val="002008D7"/>
    <w:rsid w:val="00200AE6"/>
    <w:rsid w:val="00203AF7"/>
    <w:rsid w:val="002141FD"/>
    <w:rsid w:val="002214E4"/>
    <w:rsid w:val="00224C53"/>
    <w:rsid w:val="00224C9B"/>
    <w:rsid w:val="00225571"/>
    <w:rsid w:val="002264B8"/>
    <w:rsid w:val="0022685B"/>
    <w:rsid w:val="0023205B"/>
    <w:rsid w:val="0023406A"/>
    <w:rsid w:val="00236C8A"/>
    <w:rsid w:val="0024324C"/>
    <w:rsid w:val="00243EED"/>
    <w:rsid w:val="00244323"/>
    <w:rsid w:val="00246EC6"/>
    <w:rsid w:val="0025644A"/>
    <w:rsid w:val="00256B91"/>
    <w:rsid w:val="00256F55"/>
    <w:rsid w:val="00266772"/>
    <w:rsid w:val="00267F71"/>
    <w:rsid w:val="002712AE"/>
    <w:rsid w:val="002770BA"/>
    <w:rsid w:val="00290E37"/>
    <w:rsid w:val="0029375B"/>
    <w:rsid w:val="002945F1"/>
    <w:rsid w:val="0029526A"/>
    <w:rsid w:val="00295DEC"/>
    <w:rsid w:val="002A3098"/>
    <w:rsid w:val="002A638C"/>
    <w:rsid w:val="002A7E76"/>
    <w:rsid w:val="002B700B"/>
    <w:rsid w:val="002B7719"/>
    <w:rsid w:val="002C2DC3"/>
    <w:rsid w:val="002C4AA4"/>
    <w:rsid w:val="002C6EF1"/>
    <w:rsid w:val="002D25EA"/>
    <w:rsid w:val="002D272F"/>
    <w:rsid w:val="002D3461"/>
    <w:rsid w:val="002D3712"/>
    <w:rsid w:val="002D38AE"/>
    <w:rsid w:val="002D3CF3"/>
    <w:rsid w:val="002D4140"/>
    <w:rsid w:val="002D45F3"/>
    <w:rsid w:val="002D5CF7"/>
    <w:rsid w:val="002E3249"/>
    <w:rsid w:val="002E4096"/>
    <w:rsid w:val="002E541B"/>
    <w:rsid w:val="002E7CBA"/>
    <w:rsid w:val="002F06AA"/>
    <w:rsid w:val="002F534D"/>
    <w:rsid w:val="002F68A2"/>
    <w:rsid w:val="002F7482"/>
    <w:rsid w:val="0030245A"/>
    <w:rsid w:val="00305154"/>
    <w:rsid w:val="003062AD"/>
    <w:rsid w:val="0031139B"/>
    <w:rsid w:val="003127DA"/>
    <w:rsid w:val="003210FB"/>
    <w:rsid w:val="0032330D"/>
    <w:rsid w:val="00325AC5"/>
    <w:rsid w:val="00333A1B"/>
    <w:rsid w:val="00333DD7"/>
    <w:rsid w:val="00334BFC"/>
    <w:rsid w:val="00335339"/>
    <w:rsid w:val="00335941"/>
    <w:rsid w:val="003359D8"/>
    <w:rsid w:val="00336989"/>
    <w:rsid w:val="00336A76"/>
    <w:rsid w:val="00337BD2"/>
    <w:rsid w:val="003400DC"/>
    <w:rsid w:val="0034154C"/>
    <w:rsid w:val="003514EE"/>
    <w:rsid w:val="00351B75"/>
    <w:rsid w:val="00363671"/>
    <w:rsid w:val="00364EE3"/>
    <w:rsid w:val="00367A93"/>
    <w:rsid w:val="003722B9"/>
    <w:rsid w:val="0037281C"/>
    <w:rsid w:val="003757E4"/>
    <w:rsid w:val="00375834"/>
    <w:rsid w:val="00375D0E"/>
    <w:rsid w:val="003771E2"/>
    <w:rsid w:val="00380D67"/>
    <w:rsid w:val="0039090B"/>
    <w:rsid w:val="00396082"/>
    <w:rsid w:val="0039616D"/>
    <w:rsid w:val="00396A4E"/>
    <w:rsid w:val="003A396E"/>
    <w:rsid w:val="003B02F8"/>
    <w:rsid w:val="003B2CBD"/>
    <w:rsid w:val="003B4BF5"/>
    <w:rsid w:val="003B69AD"/>
    <w:rsid w:val="003C4D36"/>
    <w:rsid w:val="003D0FAA"/>
    <w:rsid w:val="003D1066"/>
    <w:rsid w:val="003D3201"/>
    <w:rsid w:val="003D4FCF"/>
    <w:rsid w:val="003E0D7F"/>
    <w:rsid w:val="003E18F8"/>
    <w:rsid w:val="003E7F3A"/>
    <w:rsid w:val="003F1A56"/>
    <w:rsid w:val="003F70F2"/>
    <w:rsid w:val="003F711B"/>
    <w:rsid w:val="004007B2"/>
    <w:rsid w:val="0040593D"/>
    <w:rsid w:val="00410AF1"/>
    <w:rsid w:val="00410BE3"/>
    <w:rsid w:val="004165DE"/>
    <w:rsid w:val="004212A5"/>
    <w:rsid w:val="00421DB9"/>
    <w:rsid w:val="00427E73"/>
    <w:rsid w:val="004378C7"/>
    <w:rsid w:val="0044096D"/>
    <w:rsid w:val="004519B6"/>
    <w:rsid w:val="00452D49"/>
    <w:rsid w:val="00452E96"/>
    <w:rsid w:val="004558C2"/>
    <w:rsid w:val="0045758A"/>
    <w:rsid w:val="004607F4"/>
    <w:rsid w:val="00466C56"/>
    <w:rsid w:val="00466CA6"/>
    <w:rsid w:val="00470BD2"/>
    <w:rsid w:val="004714DD"/>
    <w:rsid w:val="00481775"/>
    <w:rsid w:val="00482FCC"/>
    <w:rsid w:val="00484FC6"/>
    <w:rsid w:val="00486140"/>
    <w:rsid w:val="00486DBB"/>
    <w:rsid w:val="00491992"/>
    <w:rsid w:val="0049364E"/>
    <w:rsid w:val="00494FD7"/>
    <w:rsid w:val="0049577D"/>
    <w:rsid w:val="0049617D"/>
    <w:rsid w:val="00497919"/>
    <w:rsid w:val="004A039B"/>
    <w:rsid w:val="004A0479"/>
    <w:rsid w:val="004A41E9"/>
    <w:rsid w:val="004A60C5"/>
    <w:rsid w:val="004B0FDB"/>
    <w:rsid w:val="004B6A97"/>
    <w:rsid w:val="004C1329"/>
    <w:rsid w:val="004C3880"/>
    <w:rsid w:val="004C442B"/>
    <w:rsid w:val="004C575A"/>
    <w:rsid w:val="004C742A"/>
    <w:rsid w:val="004D0F2F"/>
    <w:rsid w:val="004D179F"/>
    <w:rsid w:val="004D21CD"/>
    <w:rsid w:val="004D5349"/>
    <w:rsid w:val="004D5B31"/>
    <w:rsid w:val="004D5F14"/>
    <w:rsid w:val="004D606F"/>
    <w:rsid w:val="004E10B8"/>
    <w:rsid w:val="004E222C"/>
    <w:rsid w:val="004E2BF5"/>
    <w:rsid w:val="004E5C94"/>
    <w:rsid w:val="004F1BCC"/>
    <w:rsid w:val="004F7D21"/>
    <w:rsid w:val="00500294"/>
    <w:rsid w:val="00501AEF"/>
    <w:rsid w:val="00503739"/>
    <w:rsid w:val="00503C04"/>
    <w:rsid w:val="00513F66"/>
    <w:rsid w:val="005161DB"/>
    <w:rsid w:val="0051679B"/>
    <w:rsid w:val="00516C61"/>
    <w:rsid w:val="00526C93"/>
    <w:rsid w:val="00530B4B"/>
    <w:rsid w:val="0053220E"/>
    <w:rsid w:val="00532631"/>
    <w:rsid w:val="00535EA2"/>
    <w:rsid w:val="00536A91"/>
    <w:rsid w:val="00537410"/>
    <w:rsid w:val="00537C85"/>
    <w:rsid w:val="00540A95"/>
    <w:rsid w:val="00542503"/>
    <w:rsid w:val="00542DE9"/>
    <w:rsid w:val="00543872"/>
    <w:rsid w:val="00543CAB"/>
    <w:rsid w:val="00543F57"/>
    <w:rsid w:val="0054591C"/>
    <w:rsid w:val="00550787"/>
    <w:rsid w:val="00550ABF"/>
    <w:rsid w:val="00551F69"/>
    <w:rsid w:val="00552A54"/>
    <w:rsid w:val="00554B1D"/>
    <w:rsid w:val="0055630A"/>
    <w:rsid w:val="0056080A"/>
    <w:rsid w:val="00562702"/>
    <w:rsid w:val="00562E7B"/>
    <w:rsid w:val="005667D1"/>
    <w:rsid w:val="00566BBC"/>
    <w:rsid w:val="00574AAC"/>
    <w:rsid w:val="005818BC"/>
    <w:rsid w:val="00581FD9"/>
    <w:rsid w:val="00587481"/>
    <w:rsid w:val="00591832"/>
    <w:rsid w:val="00592632"/>
    <w:rsid w:val="00592841"/>
    <w:rsid w:val="005943C6"/>
    <w:rsid w:val="00596EEB"/>
    <w:rsid w:val="00597339"/>
    <w:rsid w:val="005A2033"/>
    <w:rsid w:val="005A4053"/>
    <w:rsid w:val="005A7EB9"/>
    <w:rsid w:val="005B2CC3"/>
    <w:rsid w:val="005B4DEC"/>
    <w:rsid w:val="005B5CD0"/>
    <w:rsid w:val="005B6FD0"/>
    <w:rsid w:val="005C5C2F"/>
    <w:rsid w:val="005C6148"/>
    <w:rsid w:val="005C6ECF"/>
    <w:rsid w:val="005D05F7"/>
    <w:rsid w:val="005D161E"/>
    <w:rsid w:val="005D4FBB"/>
    <w:rsid w:val="005D682F"/>
    <w:rsid w:val="005E1BC8"/>
    <w:rsid w:val="005E3592"/>
    <w:rsid w:val="005E46D2"/>
    <w:rsid w:val="005E74A9"/>
    <w:rsid w:val="005F60CA"/>
    <w:rsid w:val="005F6126"/>
    <w:rsid w:val="005F64F0"/>
    <w:rsid w:val="00602616"/>
    <w:rsid w:val="006044D5"/>
    <w:rsid w:val="006051C4"/>
    <w:rsid w:val="0060750F"/>
    <w:rsid w:val="00614396"/>
    <w:rsid w:val="0061612A"/>
    <w:rsid w:val="00616955"/>
    <w:rsid w:val="006201A2"/>
    <w:rsid w:val="00621CAF"/>
    <w:rsid w:val="00622FDC"/>
    <w:rsid w:val="00625020"/>
    <w:rsid w:val="006304C2"/>
    <w:rsid w:val="00632704"/>
    <w:rsid w:val="00635DEE"/>
    <w:rsid w:val="006368C5"/>
    <w:rsid w:val="00642493"/>
    <w:rsid w:val="00642E05"/>
    <w:rsid w:val="00642F26"/>
    <w:rsid w:val="0064360F"/>
    <w:rsid w:val="00643EFA"/>
    <w:rsid w:val="00645850"/>
    <w:rsid w:val="006513D1"/>
    <w:rsid w:val="00651C2B"/>
    <w:rsid w:val="00652553"/>
    <w:rsid w:val="0065274C"/>
    <w:rsid w:val="006562E0"/>
    <w:rsid w:val="00657051"/>
    <w:rsid w:val="00662C23"/>
    <w:rsid w:val="0066491F"/>
    <w:rsid w:val="00664D5D"/>
    <w:rsid w:val="00666A91"/>
    <w:rsid w:val="006704EE"/>
    <w:rsid w:val="00673F68"/>
    <w:rsid w:val="00674308"/>
    <w:rsid w:val="0068083D"/>
    <w:rsid w:val="006822FA"/>
    <w:rsid w:val="006854F3"/>
    <w:rsid w:val="00686D14"/>
    <w:rsid w:val="00687ED7"/>
    <w:rsid w:val="00693B4C"/>
    <w:rsid w:val="0069453E"/>
    <w:rsid w:val="006B3473"/>
    <w:rsid w:val="006B61C1"/>
    <w:rsid w:val="006C055A"/>
    <w:rsid w:val="006C144C"/>
    <w:rsid w:val="006C1669"/>
    <w:rsid w:val="006C1863"/>
    <w:rsid w:val="006E0F4E"/>
    <w:rsid w:val="006E354E"/>
    <w:rsid w:val="006E6B42"/>
    <w:rsid w:val="006E713C"/>
    <w:rsid w:val="006F0345"/>
    <w:rsid w:val="006F0469"/>
    <w:rsid w:val="006F60D1"/>
    <w:rsid w:val="006F7CED"/>
    <w:rsid w:val="00700AEE"/>
    <w:rsid w:val="0070207C"/>
    <w:rsid w:val="007023CA"/>
    <w:rsid w:val="00703409"/>
    <w:rsid w:val="007040B6"/>
    <w:rsid w:val="00705076"/>
    <w:rsid w:val="00706DD2"/>
    <w:rsid w:val="00711147"/>
    <w:rsid w:val="00711FB3"/>
    <w:rsid w:val="00713CAC"/>
    <w:rsid w:val="00714199"/>
    <w:rsid w:val="0071668C"/>
    <w:rsid w:val="0072377C"/>
    <w:rsid w:val="0072543E"/>
    <w:rsid w:val="007254A0"/>
    <w:rsid w:val="007277E3"/>
    <w:rsid w:val="0073126D"/>
    <w:rsid w:val="00731698"/>
    <w:rsid w:val="00731A17"/>
    <w:rsid w:val="00732D68"/>
    <w:rsid w:val="00732D76"/>
    <w:rsid w:val="00734458"/>
    <w:rsid w:val="00735A38"/>
    <w:rsid w:val="007419CF"/>
    <w:rsid w:val="00742A7A"/>
    <w:rsid w:val="0074487E"/>
    <w:rsid w:val="00746273"/>
    <w:rsid w:val="00746CAE"/>
    <w:rsid w:val="00746F21"/>
    <w:rsid w:val="00747EBD"/>
    <w:rsid w:val="0075029E"/>
    <w:rsid w:val="0075237B"/>
    <w:rsid w:val="00754E65"/>
    <w:rsid w:val="00756062"/>
    <w:rsid w:val="00760BEF"/>
    <w:rsid w:val="00762BBC"/>
    <w:rsid w:val="0076326D"/>
    <w:rsid w:val="00763A45"/>
    <w:rsid w:val="00771F4F"/>
    <w:rsid w:val="007721BF"/>
    <w:rsid w:val="00774E70"/>
    <w:rsid w:val="00780035"/>
    <w:rsid w:val="00784279"/>
    <w:rsid w:val="00785883"/>
    <w:rsid w:val="00786EF3"/>
    <w:rsid w:val="00787D98"/>
    <w:rsid w:val="00790ED9"/>
    <w:rsid w:val="00791CB1"/>
    <w:rsid w:val="00796CEE"/>
    <w:rsid w:val="00797FDE"/>
    <w:rsid w:val="007A3524"/>
    <w:rsid w:val="007A6304"/>
    <w:rsid w:val="007B0A9B"/>
    <w:rsid w:val="007B0D94"/>
    <w:rsid w:val="007B2D50"/>
    <w:rsid w:val="007C0B2A"/>
    <w:rsid w:val="007C4ACC"/>
    <w:rsid w:val="007D06C7"/>
    <w:rsid w:val="007D6B7C"/>
    <w:rsid w:val="007D6F53"/>
    <w:rsid w:val="007E0460"/>
    <w:rsid w:val="007E3459"/>
    <w:rsid w:val="007E535F"/>
    <w:rsid w:val="007F0876"/>
    <w:rsid w:val="007F34B1"/>
    <w:rsid w:val="007F6C97"/>
    <w:rsid w:val="00801778"/>
    <w:rsid w:val="00807940"/>
    <w:rsid w:val="00807A76"/>
    <w:rsid w:val="00810972"/>
    <w:rsid w:val="00814BE6"/>
    <w:rsid w:val="00816203"/>
    <w:rsid w:val="00820089"/>
    <w:rsid w:val="0082012D"/>
    <w:rsid w:val="00824CE1"/>
    <w:rsid w:val="008268B2"/>
    <w:rsid w:val="00832541"/>
    <w:rsid w:val="00832D99"/>
    <w:rsid w:val="00833373"/>
    <w:rsid w:val="00834F3F"/>
    <w:rsid w:val="00835B0B"/>
    <w:rsid w:val="00840F59"/>
    <w:rsid w:val="00841B44"/>
    <w:rsid w:val="00843302"/>
    <w:rsid w:val="00843E1D"/>
    <w:rsid w:val="008441CC"/>
    <w:rsid w:val="00844DF7"/>
    <w:rsid w:val="008458C8"/>
    <w:rsid w:val="0084639C"/>
    <w:rsid w:val="00853B4E"/>
    <w:rsid w:val="008577F6"/>
    <w:rsid w:val="00857D8A"/>
    <w:rsid w:val="00863501"/>
    <w:rsid w:val="00865145"/>
    <w:rsid w:val="00865D15"/>
    <w:rsid w:val="00870017"/>
    <w:rsid w:val="008723F4"/>
    <w:rsid w:val="008822E5"/>
    <w:rsid w:val="00882473"/>
    <w:rsid w:val="00883CC4"/>
    <w:rsid w:val="008849F4"/>
    <w:rsid w:val="00885AB7"/>
    <w:rsid w:val="00886881"/>
    <w:rsid w:val="00886BB3"/>
    <w:rsid w:val="0089190B"/>
    <w:rsid w:val="0089690A"/>
    <w:rsid w:val="008A2609"/>
    <w:rsid w:val="008A3A66"/>
    <w:rsid w:val="008B6C1A"/>
    <w:rsid w:val="008B6E4E"/>
    <w:rsid w:val="008C2769"/>
    <w:rsid w:val="008C3DEB"/>
    <w:rsid w:val="008D07FD"/>
    <w:rsid w:val="008D2891"/>
    <w:rsid w:val="008D331E"/>
    <w:rsid w:val="008D57E8"/>
    <w:rsid w:val="008D6917"/>
    <w:rsid w:val="008D6E0C"/>
    <w:rsid w:val="008E3CDA"/>
    <w:rsid w:val="008E7456"/>
    <w:rsid w:val="008E7A3F"/>
    <w:rsid w:val="008F1D13"/>
    <w:rsid w:val="008F23FC"/>
    <w:rsid w:val="0090347A"/>
    <w:rsid w:val="00904EB5"/>
    <w:rsid w:val="009052E4"/>
    <w:rsid w:val="009054F9"/>
    <w:rsid w:val="0090753C"/>
    <w:rsid w:val="00910185"/>
    <w:rsid w:val="00911410"/>
    <w:rsid w:val="00913373"/>
    <w:rsid w:val="00915303"/>
    <w:rsid w:val="009238D3"/>
    <w:rsid w:val="0092678E"/>
    <w:rsid w:val="0092680C"/>
    <w:rsid w:val="009344CF"/>
    <w:rsid w:val="00935A5B"/>
    <w:rsid w:val="0093619F"/>
    <w:rsid w:val="0094118D"/>
    <w:rsid w:val="00941D90"/>
    <w:rsid w:val="009427E5"/>
    <w:rsid w:val="009454B7"/>
    <w:rsid w:val="00955032"/>
    <w:rsid w:val="009568A7"/>
    <w:rsid w:val="009613D8"/>
    <w:rsid w:val="00961618"/>
    <w:rsid w:val="00971F77"/>
    <w:rsid w:val="0097384E"/>
    <w:rsid w:val="00974275"/>
    <w:rsid w:val="009746FC"/>
    <w:rsid w:val="00975B1C"/>
    <w:rsid w:val="00977591"/>
    <w:rsid w:val="0098029F"/>
    <w:rsid w:val="009804FC"/>
    <w:rsid w:val="00980E0A"/>
    <w:rsid w:val="0098474B"/>
    <w:rsid w:val="00986522"/>
    <w:rsid w:val="009919D4"/>
    <w:rsid w:val="0099425F"/>
    <w:rsid w:val="00995CBA"/>
    <w:rsid w:val="0099678C"/>
    <w:rsid w:val="00997689"/>
    <w:rsid w:val="009A01B9"/>
    <w:rsid w:val="009A133E"/>
    <w:rsid w:val="009A252B"/>
    <w:rsid w:val="009A5C14"/>
    <w:rsid w:val="009A6099"/>
    <w:rsid w:val="009A6FFD"/>
    <w:rsid w:val="009B0C96"/>
    <w:rsid w:val="009B272B"/>
    <w:rsid w:val="009B4879"/>
    <w:rsid w:val="009C222B"/>
    <w:rsid w:val="009C4CFF"/>
    <w:rsid w:val="009C60F7"/>
    <w:rsid w:val="009C67A8"/>
    <w:rsid w:val="009D0B5C"/>
    <w:rsid w:val="009D201B"/>
    <w:rsid w:val="009D44B2"/>
    <w:rsid w:val="009D5D9C"/>
    <w:rsid w:val="009D7905"/>
    <w:rsid w:val="009E2171"/>
    <w:rsid w:val="009E363A"/>
    <w:rsid w:val="009E537F"/>
    <w:rsid w:val="009E5BCA"/>
    <w:rsid w:val="009F1B31"/>
    <w:rsid w:val="009F6AD9"/>
    <w:rsid w:val="00A02DA9"/>
    <w:rsid w:val="00A037AB"/>
    <w:rsid w:val="00A04CC5"/>
    <w:rsid w:val="00A06F53"/>
    <w:rsid w:val="00A12B05"/>
    <w:rsid w:val="00A13B23"/>
    <w:rsid w:val="00A13B8E"/>
    <w:rsid w:val="00A14D8A"/>
    <w:rsid w:val="00A15841"/>
    <w:rsid w:val="00A169B8"/>
    <w:rsid w:val="00A26A74"/>
    <w:rsid w:val="00A336D8"/>
    <w:rsid w:val="00A35A36"/>
    <w:rsid w:val="00A36ED7"/>
    <w:rsid w:val="00A43977"/>
    <w:rsid w:val="00A45E6C"/>
    <w:rsid w:val="00A47950"/>
    <w:rsid w:val="00A50481"/>
    <w:rsid w:val="00A5451D"/>
    <w:rsid w:val="00A55C83"/>
    <w:rsid w:val="00A57815"/>
    <w:rsid w:val="00A6174D"/>
    <w:rsid w:val="00A62F82"/>
    <w:rsid w:val="00A65C0C"/>
    <w:rsid w:val="00A70CDC"/>
    <w:rsid w:val="00A7133D"/>
    <w:rsid w:val="00A76251"/>
    <w:rsid w:val="00A76D18"/>
    <w:rsid w:val="00A77B06"/>
    <w:rsid w:val="00A8186B"/>
    <w:rsid w:val="00A84960"/>
    <w:rsid w:val="00A84CE3"/>
    <w:rsid w:val="00A84DB7"/>
    <w:rsid w:val="00A84E81"/>
    <w:rsid w:val="00A87DBB"/>
    <w:rsid w:val="00A95723"/>
    <w:rsid w:val="00A96E85"/>
    <w:rsid w:val="00AA0E6D"/>
    <w:rsid w:val="00AA43EF"/>
    <w:rsid w:val="00AA666C"/>
    <w:rsid w:val="00AB1032"/>
    <w:rsid w:val="00AB601A"/>
    <w:rsid w:val="00AC00C8"/>
    <w:rsid w:val="00AC2D5B"/>
    <w:rsid w:val="00AC321A"/>
    <w:rsid w:val="00AC4630"/>
    <w:rsid w:val="00AC6128"/>
    <w:rsid w:val="00AC6A31"/>
    <w:rsid w:val="00AD138A"/>
    <w:rsid w:val="00AD36B2"/>
    <w:rsid w:val="00AD7AE5"/>
    <w:rsid w:val="00AE2DE1"/>
    <w:rsid w:val="00AE62A3"/>
    <w:rsid w:val="00AF3845"/>
    <w:rsid w:val="00AF47AE"/>
    <w:rsid w:val="00AF531F"/>
    <w:rsid w:val="00AF7575"/>
    <w:rsid w:val="00AF7BA9"/>
    <w:rsid w:val="00AF7CA8"/>
    <w:rsid w:val="00B01247"/>
    <w:rsid w:val="00B0249E"/>
    <w:rsid w:val="00B02EC7"/>
    <w:rsid w:val="00B043A7"/>
    <w:rsid w:val="00B11A9B"/>
    <w:rsid w:val="00B124A3"/>
    <w:rsid w:val="00B140B2"/>
    <w:rsid w:val="00B16362"/>
    <w:rsid w:val="00B20BFC"/>
    <w:rsid w:val="00B21CAB"/>
    <w:rsid w:val="00B225B2"/>
    <w:rsid w:val="00B249ED"/>
    <w:rsid w:val="00B2754C"/>
    <w:rsid w:val="00B327F1"/>
    <w:rsid w:val="00B32ABB"/>
    <w:rsid w:val="00B33759"/>
    <w:rsid w:val="00B41FD3"/>
    <w:rsid w:val="00B426D3"/>
    <w:rsid w:val="00B431DE"/>
    <w:rsid w:val="00B451BB"/>
    <w:rsid w:val="00B452C0"/>
    <w:rsid w:val="00B5613A"/>
    <w:rsid w:val="00B56332"/>
    <w:rsid w:val="00B70D03"/>
    <w:rsid w:val="00B71F06"/>
    <w:rsid w:val="00B803E7"/>
    <w:rsid w:val="00B815EF"/>
    <w:rsid w:val="00B82098"/>
    <w:rsid w:val="00B82E14"/>
    <w:rsid w:val="00B97F73"/>
    <w:rsid w:val="00BA0356"/>
    <w:rsid w:val="00BA4DDE"/>
    <w:rsid w:val="00BA68A9"/>
    <w:rsid w:val="00BA741D"/>
    <w:rsid w:val="00BB49D5"/>
    <w:rsid w:val="00BB5DAA"/>
    <w:rsid w:val="00BB6C6A"/>
    <w:rsid w:val="00BC3E90"/>
    <w:rsid w:val="00BC655F"/>
    <w:rsid w:val="00BD1673"/>
    <w:rsid w:val="00BD3717"/>
    <w:rsid w:val="00BD4A9C"/>
    <w:rsid w:val="00BE1A90"/>
    <w:rsid w:val="00BE1E62"/>
    <w:rsid w:val="00BF7052"/>
    <w:rsid w:val="00C0168C"/>
    <w:rsid w:val="00C034B4"/>
    <w:rsid w:val="00C05FAB"/>
    <w:rsid w:val="00C1704D"/>
    <w:rsid w:val="00C173F8"/>
    <w:rsid w:val="00C20E5C"/>
    <w:rsid w:val="00C219C1"/>
    <w:rsid w:val="00C22430"/>
    <w:rsid w:val="00C25617"/>
    <w:rsid w:val="00C25D21"/>
    <w:rsid w:val="00C26499"/>
    <w:rsid w:val="00C26986"/>
    <w:rsid w:val="00C2702C"/>
    <w:rsid w:val="00C2765B"/>
    <w:rsid w:val="00C27D8C"/>
    <w:rsid w:val="00C3438E"/>
    <w:rsid w:val="00C3546C"/>
    <w:rsid w:val="00C3555B"/>
    <w:rsid w:val="00C3674D"/>
    <w:rsid w:val="00C372A8"/>
    <w:rsid w:val="00C378BE"/>
    <w:rsid w:val="00C4752E"/>
    <w:rsid w:val="00C51AD8"/>
    <w:rsid w:val="00C51D2F"/>
    <w:rsid w:val="00C51DEB"/>
    <w:rsid w:val="00C529A0"/>
    <w:rsid w:val="00C540E0"/>
    <w:rsid w:val="00C55150"/>
    <w:rsid w:val="00C573A1"/>
    <w:rsid w:val="00C57571"/>
    <w:rsid w:val="00C613E9"/>
    <w:rsid w:val="00C65B57"/>
    <w:rsid w:val="00C72351"/>
    <w:rsid w:val="00C73A87"/>
    <w:rsid w:val="00C7482A"/>
    <w:rsid w:val="00C74920"/>
    <w:rsid w:val="00C822D2"/>
    <w:rsid w:val="00C86E8E"/>
    <w:rsid w:val="00C8751F"/>
    <w:rsid w:val="00C90365"/>
    <w:rsid w:val="00C91385"/>
    <w:rsid w:val="00C9495E"/>
    <w:rsid w:val="00C95C65"/>
    <w:rsid w:val="00CA0842"/>
    <w:rsid w:val="00CA2399"/>
    <w:rsid w:val="00CA348A"/>
    <w:rsid w:val="00CA352D"/>
    <w:rsid w:val="00CA366B"/>
    <w:rsid w:val="00CA6658"/>
    <w:rsid w:val="00CA6F26"/>
    <w:rsid w:val="00CB2CE6"/>
    <w:rsid w:val="00CB35D9"/>
    <w:rsid w:val="00CB382A"/>
    <w:rsid w:val="00CB399B"/>
    <w:rsid w:val="00CC30D8"/>
    <w:rsid w:val="00CD159A"/>
    <w:rsid w:val="00CD290E"/>
    <w:rsid w:val="00CD73CE"/>
    <w:rsid w:val="00CE0AE1"/>
    <w:rsid w:val="00CE0B88"/>
    <w:rsid w:val="00CF08BB"/>
    <w:rsid w:val="00CF3B1F"/>
    <w:rsid w:val="00CF4B38"/>
    <w:rsid w:val="00D030AD"/>
    <w:rsid w:val="00D07417"/>
    <w:rsid w:val="00D10386"/>
    <w:rsid w:val="00D15439"/>
    <w:rsid w:val="00D156FC"/>
    <w:rsid w:val="00D231DB"/>
    <w:rsid w:val="00D304BF"/>
    <w:rsid w:val="00D30E68"/>
    <w:rsid w:val="00D3362C"/>
    <w:rsid w:val="00D34CF2"/>
    <w:rsid w:val="00D4115E"/>
    <w:rsid w:val="00D433B0"/>
    <w:rsid w:val="00D47355"/>
    <w:rsid w:val="00D473FF"/>
    <w:rsid w:val="00D5069D"/>
    <w:rsid w:val="00D50C48"/>
    <w:rsid w:val="00D554AB"/>
    <w:rsid w:val="00D57397"/>
    <w:rsid w:val="00D61996"/>
    <w:rsid w:val="00D61E23"/>
    <w:rsid w:val="00D76935"/>
    <w:rsid w:val="00D8078E"/>
    <w:rsid w:val="00D8674A"/>
    <w:rsid w:val="00D914CC"/>
    <w:rsid w:val="00D9415C"/>
    <w:rsid w:val="00D94590"/>
    <w:rsid w:val="00D97D62"/>
    <w:rsid w:val="00DA24D2"/>
    <w:rsid w:val="00DA469E"/>
    <w:rsid w:val="00DA5D0F"/>
    <w:rsid w:val="00DB03F7"/>
    <w:rsid w:val="00DB2D55"/>
    <w:rsid w:val="00DB4021"/>
    <w:rsid w:val="00DB7675"/>
    <w:rsid w:val="00DC0132"/>
    <w:rsid w:val="00DC33F3"/>
    <w:rsid w:val="00DC36B9"/>
    <w:rsid w:val="00DC54BA"/>
    <w:rsid w:val="00DD1D5E"/>
    <w:rsid w:val="00DD1F80"/>
    <w:rsid w:val="00DD2BB2"/>
    <w:rsid w:val="00DD2CB8"/>
    <w:rsid w:val="00DD2E12"/>
    <w:rsid w:val="00DD5C42"/>
    <w:rsid w:val="00DE0955"/>
    <w:rsid w:val="00DE1D8D"/>
    <w:rsid w:val="00DE49FA"/>
    <w:rsid w:val="00DF4E3D"/>
    <w:rsid w:val="00DF62F4"/>
    <w:rsid w:val="00DF7A39"/>
    <w:rsid w:val="00E0021E"/>
    <w:rsid w:val="00E03A5C"/>
    <w:rsid w:val="00E0430F"/>
    <w:rsid w:val="00E04A81"/>
    <w:rsid w:val="00E05E7B"/>
    <w:rsid w:val="00E130B5"/>
    <w:rsid w:val="00E136E5"/>
    <w:rsid w:val="00E1409F"/>
    <w:rsid w:val="00E22965"/>
    <w:rsid w:val="00E22F2F"/>
    <w:rsid w:val="00E2351D"/>
    <w:rsid w:val="00E25DCD"/>
    <w:rsid w:val="00E269E1"/>
    <w:rsid w:val="00E31EED"/>
    <w:rsid w:val="00E337D0"/>
    <w:rsid w:val="00E42F90"/>
    <w:rsid w:val="00E45F13"/>
    <w:rsid w:val="00E479C7"/>
    <w:rsid w:val="00E510BC"/>
    <w:rsid w:val="00E52BA4"/>
    <w:rsid w:val="00E530CC"/>
    <w:rsid w:val="00E57EEA"/>
    <w:rsid w:val="00E61256"/>
    <w:rsid w:val="00E62D12"/>
    <w:rsid w:val="00E6376F"/>
    <w:rsid w:val="00E65BF8"/>
    <w:rsid w:val="00E66AC1"/>
    <w:rsid w:val="00E66B3B"/>
    <w:rsid w:val="00E66F4B"/>
    <w:rsid w:val="00E719C7"/>
    <w:rsid w:val="00E73CB2"/>
    <w:rsid w:val="00E746D7"/>
    <w:rsid w:val="00E75E18"/>
    <w:rsid w:val="00E839BA"/>
    <w:rsid w:val="00E8428A"/>
    <w:rsid w:val="00E90D03"/>
    <w:rsid w:val="00E949A8"/>
    <w:rsid w:val="00E96364"/>
    <w:rsid w:val="00E97B07"/>
    <w:rsid w:val="00EA0F01"/>
    <w:rsid w:val="00EA16B7"/>
    <w:rsid w:val="00EA5080"/>
    <w:rsid w:val="00EA59B8"/>
    <w:rsid w:val="00EA5A01"/>
    <w:rsid w:val="00EB4FB0"/>
    <w:rsid w:val="00EB5D19"/>
    <w:rsid w:val="00EC0F2C"/>
    <w:rsid w:val="00EC1D69"/>
    <w:rsid w:val="00EC2DF9"/>
    <w:rsid w:val="00EC5049"/>
    <w:rsid w:val="00EC6A5B"/>
    <w:rsid w:val="00EC6EC9"/>
    <w:rsid w:val="00ED240B"/>
    <w:rsid w:val="00ED423C"/>
    <w:rsid w:val="00ED60E9"/>
    <w:rsid w:val="00EE0BC4"/>
    <w:rsid w:val="00EE6E36"/>
    <w:rsid w:val="00EF1AEA"/>
    <w:rsid w:val="00EF52B7"/>
    <w:rsid w:val="00EF5E4D"/>
    <w:rsid w:val="00F016BC"/>
    <w:rsid w:val="00F01EA9"/>
    <w:rsid w:val="00F03F53"/>
    <w:rsid w:val="00F0660B"/>
    <w:rsid w:val="00F07D9D"/>
    <w:rsid w:val="00F11F49"/>
    <w:rsid w:val="00F1200A"/>
    <w:rsid w:val="00F123AE"/>
    <w:rsid w:val="00F12736"/>
    <w:rsid w:val="00F13F0C"/>
    <w:rsid w:val="00F1552A"/>
    <w:rsid w:val="00F16C91"/>
    <w:rsid w:val="00F25768"/>
    <w:rsid w:val="00F315F7"/>
    <w:rsid w:val="00F32B93"/>
    <w:rsid w:val="00F35A57"/>
    <w:rsid w:val="00F37F4F"/>
    <w:rsid w:val="00F417C0"/>
    <w:rsid w:val="00F51185"/>
    <w:rsid w:val="00F52B96"/>
    <w:rsid w:val="00F52CAB"/>
    <w:rsid w:val="00F54596"/>
    <w:rsid w:val="00F5551A"/>
    <w:rsid w:val="00F60160"/>
    <w:rsid w:val="00F626F3"/>
    <w:rsid w:val="00F644F2"/>
    <w:rsid w:val="00F6698B"/>
    <w:rsid w:val="00F70129"/>
    <w:rsid w:val="00F7054A"/>
    <w:rsid w:val="00F70900"/>
    <w:rsid w:val="00F7174D"/>
    <w:rsid w:val="00F72593"/>
    <w:rsid w:val="00F72EF4"/>
    <w:rsid w:val="00F73331"/>
    <w:rsid w:val="00F7600E"/>
    <w:rsid w:val="00F800D9"/>
    <w:rsid w:val="00F85F84"/>
    <w:rsid w:val="00F87174"/>
    <w:rsid w:val="00F91D37"/>
    <w:rsid w:val="00F921E8"/>
    <w:rsid w:val="00F92E65"/>
    <w:rsid w:val="00F9610D"/>
    <w:rsid w:val="00FA2AE9"/>
    <w:rsid w:val="00FA4A45"/>
    <w:rsid w:val="00FB239D"/>
    <w:rsid w:val="00FB5828"/>
    <w:rsid w:val="00FB657F"/>
    <w:rsid w:val="00FB7DDF"/>
    <w:rsid w:val="00FC5023"/>
    <w:rsid w:val="00FD2271"/>
    <w:rsid w:val="00FE70E5"/>
    <w:rsid w:val="00FE7D09"/>
    <w:rsid w:val="00FF0895"/>
    <w:rsid w:val="00FF3430"/>
    <w:rsid w:val="00FF5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;"/>
  <w15:docId w15:val="{3EC3BE43-EB13-444F-BB94-8A4D031E2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font1482"/>
        <w:sz w:val="22"/>
        <w:szCs w:val="22"/>
        <w:lang w:val="de-CH" w:eastAsia="en-US" w:bidi="ar-SA"/>
      </w:rPr>
    </w:rPrDefault>
    <w:pPrDefault>
      <w:pPr>
        <w:spacing w:after="200" w:line="2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79" w:unhideWhenUsed="1"/>
    <w:lsdException w:name="footer" w:semiHidden="1" w:uiPriority="80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uiPriority="15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 w:unhideWhenUsed="1"/>
    <w:lsdException w:name="Subtle Reference" w:semiHidden="1" w:uiPriority="31"/>
    <w:lsdException w:name="Intense Reference" w:semiHidden="1" w:uiPriority="32" w:unhideWhenUsed="1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815EF"/>
    <w:pPr>
      <w:spacing w:after="0" w:line="270" w:lineRule="atLeast"/>
    </w:pPr>
    <w:rPr>
      <w:rFonts w:cs="System"/>
      <w:bCs/>
      <w:spacing w:val="2"/>
      <w:sz w:val="21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573A1"/>
    <w:pPr>
      <w:keepNext/>
      <w:keepLines/>
      <w:spacing w:before="540" w:after="270"/>
      <w:outlineLvl w:val="0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3438E"/>
    <w:pPr>
      <w:keepNext/>
      <w:keepLines/>
      <w:spacing w:before="270" w:after="270"/>
      <w:outlineLvl w:val="1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3">
    <w:name w:val="heading 3"/>
    <w:basedOn w:val="Standard"/>
    <w:next w:val="Standard"/>
    <w:link w:val="berschrift3Zchn"/>
    <w:uiPriority w:val="9"/>
    <w:semiHidden/>
    <w:qFormat/>
    <w:rsid w:val="00AC321A"/>
    <w:pPr>
      <w:keepNext/>
      <w:keepLines/>
      <w:spacing w:before="540" w:after="27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rsid w:val="00AC321A"/>
    <w:pPr>
      <w:keepNext/>
      <w:keepLines/>
      <w:spacing w:before="540" w:after="270"/>
      <w:outlineLvl w:val="3"/>
    </w:pPr>
    <w:rPr>
      <w:rFonts w:asciiTheme="majorHAnsi" w:eastAsiaTheme="majorEastAsia" w:hAnsiTheme="majorHAnsi" w:cstheme="majorBidi"/>
      <w:b/>
      <w:bCs w:val="0"/>
    </w:rPr>
  </w:style>
  <w:style w:type="paragraph" w:styleId="berschrift5">
    <w:name w:val="heading 5"/>
    <w:basedOn w:val="Standard"/>
    <w:next w:val="Standard"/>
    <w:link w:val="berschrift5Zchn"/>
    <w:uiPriority w:val="9"/>
    <w:semiHidden/>
    <w:rsid w:val="00AC321A"/>
    <w:pPr>
      <w:keepNext/>
      <w:keepLines/>
      <w:spacing w:before="540" w:after="270"/>
      <w:outlineLvl w:val="4"/>
    </w:pPr>
    <w:rPr>
      <w:rFonts w:asciiTheme="majorHAnsi" w:eastAsiaTheme="majorEastAsia" w:hAnsiTheme="majorHAnsi" w:cstheme="majorBidi"/>
      <w:b/>
      <w:bCs w:val="0"/>
    </w:rPr>
  </w:style>
  <w:style w:type="paragraph" w:styleId="berschrift6">
    <w:name w:val="heading 6"/>
    <w:basedOn w:val="Standard"/>
    <w:next w:val="Standard"/>
    <w:link w:val="berschrift6Zchn"/>
    <w:uiPriority w:val="9"/>
    <w:semiHidden/>
    <w:rsid w:val="00C22430"/>
    <w:pPr>
      <w:keepNext/>
      <w:keepLines/>
      <w:spacing w:before="140"/>
      <w:outlineLvl w:val="5"/>
    </w:pPr>
    <w:rPr>
      <w:rFonts w:asciiTheme="majorHAnsi" w:eastAsiaTheme="majorEastAsia" w:hAnsiTheme="majorHAnsi" w:cstheme="majorBidi"/>
      <w:b/>
    </w:rPr>
  </w:style>
  <w:style w:type="paragraph" w:styleId="berschrift7">
    <w:name w:val="heading 7"/>
    <w:basedOn w:val="Standard"/>
    <w:next w:val="Standard"/>
    <w:link w:val="berschrift7Zchn"/>
    <w:uiPriority w:val="9"/>
    <w:semiHidden/>
    <w:rsid w:val="00C22430"/>
    <w:pPr>
      <w:keepNext/>
      <w:keepLines/>
      <w:spacing w:before="140"/>
      <w:outlineLvl w:val="6"/>
    </w:pPr>
    <w:rPr>
      <w:rFonts w:asciiTheme="majorHAnsi" w:eastAsiaTheme="majorEastAsia" w:hAnsiTheme="majorHAnsi" w:cstheme="majorBidi"/>
      <w:b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rsid w:val="00C22430"/>
    <w:pPr>
      <w:keepNext/>
      <w:keepLines/>
      <w:spacing w:before="14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 w:val="17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rsid w:val="00C22430"/>
    <w:pPr>
      <w:keepNext/>
      <w:keepLines/>
      <w:spacing w:before="140"/>
      <w:outlineLvl w:val="8"/>
    </w:pPr>
    <w:rPr>
      <w:rFonts w:asciiTheme="majorHAnsi" w:eastAsiaTheme="majorEastAsia" w:hAnsiTheme="majorHAnsi" w:cstheme="majorBidi"/>
      <w:b/>
      <w:iCs/>
      <w:color w:val="272727" w:themeColor="text1" w:themeTint="D8"/>
      <w:sz w:val="17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rsid w:val="00484FC6"/>
    <w:rPr>
      <w:color w:val="auto"/>
      <w:u w:val="single" w:color="B1B9BD" w:themeColor="background2"/>
    </w:rPr>
  </w:style>
  <w:style w:type="paragraph" w:styleId="Kopfzeile">
    <w:name w:val="header"/>
    <w:basedOn w:val="Standard"/>
    <w:link w:val="KopfzeileZchn"/>
    <w:uiPriority w:val="79"/>
    <w:rsid w:val="000822A6"/>
    <w:pPr>
      <w:tabs>
        <w:tab w:val="left" w:pos="5100"/>
        <w:tab w:val="right" w:pos="9967"/>
      </w:tabs>
      <w:spacing w:line="240" w:lineRule="auto"/>
    </w:pPr>
    <w:rPr>
      <w:noProof/>
      <w:sz w:val="17"/>
      <w:szCs w:val="17"/>
      <w:lang w:eastAsia="de-CH"/>
    </w:rPr>
  </w:style>
  <w:style w:type="character" w:customStyle="1" w:styleId="KopfzeileZchn">
    <w:name w:val="Kopfzeile Zchn"/>
    <w:basedOn w:val="Absatz-Standardschriftart"/>
    <w:link w:val="Kopfzeile"/>
    <w:uiPriority w:val="79"/>
    <w:rsid w:val="003359D8"/>
    <w:rPr>
      <w:rFonts w:cs="System"/>
      <w:noProof/>
      <w:spacing w:val="2"/>
      <w:sz w:val="17"/>
      <w:szCs w:val="17"/>
      <w:lang w:eastAsia="de-CH"/>
    </w:rPr>
  </w:style>
  <w:style w:type="paragraph" w:styleId="Fuzeile">
    <w:name w:val="footer"/>
    <w:basedOn w:val="Standard"/>
    <w:link w:val="FuzeileZchn"/>
    <w:uiPriority w:val="80"/>
    <w:semiHidden/>
    <w:rsid w:val="00DC36B9"/>
    <w:pPr>
      <w:tabs>
        <w:tab w:val="left" w:pos="2552"/>
        <w:tab w:val="left" w:pos="5103"/>
        <w:tab w:val="left" w:pos="7655"/>
        <w:tab w:val="right" w:pos="9979"/>
      </w:tabs>
      <w:spacing w:line="240" w:lineRule="auto"/>
    </w:pPr>
    <w:rPr>
      <w:sz w:val="13"/>
      <w:szCs w:val="13"/>
    </w:rPr>
  </w:style>
  <w:style w:type="character" w:customStyle="1" w:styleId="FuzeileZchn">
    <w:name w:val="Fußzeile Zchn"/>
    <w:basedOn w:val="Absatz-Standardschriftart"/>
    <w:link w:val="Fuzeile"/>
    <w:uiPriority w:val="80"/>
    <w:semiHidden/>
    <w:rsid w:val="003359D8"/>
    <w:rPr>
      <w:rFonts w:cs="System"/>
      <w:spacing w:val="2"/>
      <w:sz w:val="13"/>
      <w:szCs w:val="13"/>
    </w:rPr>
  </w:style>
  <w:style w:type="paragraph" w:customStyle="1" w:styleId="EinfAbs">
    <w:name w:val="[Einf. Abs.]"/>
    <w:basedOn w:val="Standard"/>
    <w:uiPriority w:val="99"/>
    <w:semiHidden/>
    <w:rsid w:val="00F91D3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paragraph" w:styleId="Listenabsatz">
    <w:name w:val="List Paragraph"/>
    <w:basedOn w:val="Standard"/>
    <w:uiPriority w:val="34"/>
    <w:semiHidden/>
    <w:rsid w:val="009C67A8"/>
    <w:pPr>
      <w:ind w:left="720"/>
      <w:contextualSpacing/>
    </w:pPr>
  </w:style>
  <w:style w:type="paragraph" w:styleId="Aufzhlungszeichen">
    <w:name w:val="List Bullet"/>
    <w:basedOn w:val="Listenabsatz"/>
    <w:uiPriority w:val="99"/>
    <w:semiHidden/>
    <w:rsid w:val="009C67A8"/>
    <w:pPr>
      <w:numPr>
        <w:numId w:val="12"/>
      </w:numPr>
    </w:pPr>
  </w:style>
  <w:style w:type="paragraph" w:styleId="Aufzhlungszeichen2">
    <w:name w:val="List Bullet 2"/>
    <w:basedOn w:val="Listenabsatz"/>
    <w:uiPriority w:val="99"/>
    <w:semiHidden/>
    <w:rsid w:val="009C67A8"/>
    <w:pPr>
      <w:numPr>
        <w:ilvl w:val="1"/>
        <w:numId w:val="12"/>
      </w:numPr>
    </w:pPr>
  </w:style>
  <w:style w:type="paragraph" w:styleId="Aufzhlungszeichen3">
    <w:name w:val="List Bullet 3"/>
    <w:basedOn w:val="Listenabsatz"/>
    <w:uiPriority w:val="99"/>
    <w:semiHidden/>
    <w:rsid w:val="009C67A8"/>
    <w:pPr>
      <w:numPr>
        <w:ilvl w:val="2"/>
        <w:numId w:val="12"/>
      </w:numPr>
    </w:pPr>
  </w:style>
  <w:style w:type="table" w:styleId="Tabellenraster">
    <w:name w:val="Table Grid"/>
    <w:basedOn w:val="NormaleTabelle"/>
    <w:uiPriority w:val="59"/>
    <w:rsid w:val="00364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C573A1"/>
    <w:rPr>
      <w:rFonts w:asciiTheme="majorHAnsi" w:eastAsiaTheme="majorEastAsia" w:hAnsiTheme="majorHAnsi" w:cstheme="majorBidi"/>
      <w:b/>
      <w:bCs/>
      <w:spacing w:val="2"/>
      <w:sz w:val="21"/>
      <w:szCs w:val="21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3438E"/>
    <w:rPr>
      <w:rFonts w:asciiTheme="majorHAnsi" w:eastAsiaTheme="majorEastAsia" w:hAnsiTheme="majorHAnsi" w:cstheme="majorBidi"/>
      <w:b/>
      <w:bCs/>
      <w:spacing w:val="2"/>
      <w:sz w:val="21"/>
      <w:szCs w:val="21"/>
    </w:rPr>
  </w:style>
  <w:style w:type="paragraph" w:styleId="Titel">
    <w:name w:val="Title"/>
    <w:aliases w:val="Titel/Titre"/>
    <w:basedOn w:val="Standard"/>
    <w:link w:val="TitelZchn"/>
    <w:uiPriority w:val="11"/>
    <w:qFormat/>
    <w:rsid w:val="002141FD"/>
    <w:pPr>
      <w:spacing w:before="620" w:after="160" w:line="240" w:lineRule="auto"/>
      <w:contextualSpacing/>
    </w:pPr>
    <w:rPr>
      <w:rFonts w:asciiTheme="majorHAnsi" w:eastAsiaTheme="majorEastAsia" w:hAnsiTheme="majorHAnsi" w:cstheme="majorBidi"/>
      <w:spacing w:val="0"/>
      <w:kern w:val="28"/>
      <w:sz w:val="44"/>
      <w:szCs w:val="44"/>
    </w:rPr>
  </w:style>
  <w:style w:type="character" w:customStyle="1" w:styleId="TitelZchn">
    <w:name w:val="Titel Zchn"/>
    <w:aliases w:val="Titel/Titre Zchn"/>
    <w:basedOn w:val="Absatz-Standardschriftart"/>
    <w:link w:val="Titel"/>
    <w:uiPriority w:val="11"/>
    <w:rsid w:val="002141FD"/>
    <w:rPr>
      <w:rFonts w:asciiTheme="majorHAnsi" w:eastAsiaTheme="majorEastAsia" w:hAnsiTheme="majorHAnsi" w:cstheme="majorBidi"/>
      <w:kern w:val="28"/>
      <w:sz w:val="44"/>
      <w:szCs w:val="44"/>
    </w:rPr>
  </w:style>
  <w:style w:type="paragraph" w:customStyle="1" w:styleId="Brieftitel">
    <w:name w:val="Brieftitel"/>
    <w:basedOn w:val="Standard"/>
    <w:link w:val="BrieftitelZchn"/>
    <w:uiPriority w:val="14"/>
    <w:rsid w:val="00997689"/>
    <w:pPr>
      <w:spacing w:before="270" w:after="270"/>
      <w:contextualSpacing/>
    </w:pPr>
    <w:rPr>
      <w:rFonts w:asciiTheme="majorHAnsi" w:hAnsiTheme="majorHAnsi"/>
      <w:b/>
    </w:rPr>
  </w:style>
  <w:style w:type="character" w:customStyle="1" w:styleId="BrieftitelZchn">
    <w:name w:val="Brieftitel Zchn"/>
    <w:basedOn w:val="Absatz-Standardschriftart"/>
    <w:link w:val="Brieftitel"/>
    <w:uiPriority w:val="14"/>
    <w:rsid w:val="00997689"/>
    <w:rPr>
      <w:rFonts w:asciiTheme="majorHAnsi" w:hAnsiTheme="majorHAnsi" w:cs="System"/>
      <w:b/>
      <w:spacing w:val="2"/>
    </w:rPr>
  </w:style>
  <w:style w:type="paragraph" w:customStyle="1" w:styleId="Kontaktangaben">
    <w:name w:val="Kontaktangaben"/>
    <w:basedOn w:val="Standard"/>
    <w:semiHidden/>
    <w:rsid w:val="00E73CB2"/>
    <w:pPr>
      <w:tabs>
        <w:tab w:val="left" w:pos="709"/>
      </w:tabs>
      <w:spacing w:line="220" w:lineRule="atLeast"/>
    </w:pPr>
    <w:rPr>
      <w:sz w:val="16"/>
      <w:szCs w:val="16"/>
    </w:rPr>
  </w:style>
  <w:style w:type="table" w:customStyle="1" w:styleId="Tabellenraster1">
    <w:name w:val="Tabellenraster1"/>
    <w:basedOn w:val="NormaleTabelle"/>
    <w:next w:val="Tabellenraster"/>
    <w:uiPriority w:val="59"/>
    <w:rsid w:val="00E73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D1066"/>
    <w:rPr>
      <w:rFonts w:asciiTheme="majorHAnsi" w:eastAsiaTheme="majorEastAsia" w:hAnsiTheme="majorHAnsi" w:cstheme="majorBidi"/>
      <w:b/>
      <w:iCs/>
      <w:spacing w:val="2"/>
      <w:sz w:val="21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D1066"/>
    <w:rPr>
      <w:rFonts w:asciiTheme="majorHAnsi" w:eastAsiaTheme="majorEastAsia" w:hAnsiTheme="majorHAnsi" w:cstheme="majorBidi"/>
      <w:b/>
      <w:color w:val="272727" w:themeColor="text1" w:themeTint="D8"/>
      <w:spacing w:val="2"/>
      <w:sz w:val="17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D1066"/>
    <w:rPr>
      <w:rFonts w:asciiTheme="majorHAnsi" w:eastAsiaTheme="majorEastAsia" w:hAnsiTheme="majorHAnsi" w:cstheme="majorBidi"/>
      <w:b/>
      <w:iCs/>
      <w:color w:val="272727" w:themeColor="text1" w:themeTint="D8"/>
      <w:spacing w:val="2"/>
      <w:sz w:val="17"/>
      <w:szCs w:val="21"/>
    </w:rPr>
  </w:style>
  <w:style w:type="paragraph" w:customStyle="1" w:styleId="Aufzhlung1">
    <w:name w:val="Aufzählung 1"/>
    <w:basedOn w:val="Listenabsatz"/>
    <w:uiPriority w:val="2"/>
    <w:qFormat/>
    <w:rsid w:val="003D0FAA"/>
    <w:pPr>
      <w:numPr>
        <w:numId w:val="19"/>
      </w:numPr>
    </w:pPr>
  </w:style>
  <w:style w:type="paragraph" w:customStyle="1" w:styleId="TitelNewsletter">
    <w:name w:val="Titel Newsletter"/>
    <w:basedOn w:val="Titel"/>
    <w:uiPriority w:val="13"/>
    <w:semiHidden/>
    <w:qFormat/>
    <w:rsid w:val="0011601D"/>
    <w:pPr>
      <w:spacing w:before="0" w:after="0"/>
      <w:jc w:val="right"/>
    </w:pPr>
    <w:rPr>
      <w:color w:val="FF0000" w:themeColor="accent6"/>
    </w:rPr>
  </w:style>
  <w:style w:type="paragraph" w:customStyle="1" w:styleId="Traktandum-Titel1">
    <w:name w:val="Traktandum-Titel 1"/>
    <w:basedOn w:val="Aufzhlung1"/>
    <w:next w:val="Text85pt"/>
    <w:uiPriority w:val="18"/>
    <w:semiHidden/>
    <w:rsid w:val="00196ABC"/>
    <w:pPr>
      <w:numPr>
        <w:numId w:val="16"/>
      </w:numPr>
      <w:tabs>
        <w:tab w:val="left" w:pos="7938"/>
      </w:tabs>
      <w:spacing w:line="215" w:lineRule="atLeast"/>
    </w:pPr>
    <w:rPr>
      <w:rFonts w:asciiTheme="majorHAnsi" w:hAnsiTheme="majorHAnsi"/>
      <w:b/>
      <w:bCs w:val="0"/>
      <w:sz w:val="17"/>
      <w:szCs w:val="17"/>
    </w:rPr>
  </w:style>
  <w:style w:type="paragraph" w:customStyle="1" w:styleId="Anleitung">
    <w:name w:val="Anleitung"/>
    <w:basedOn w:val="Standard"/>
    <w:uiPriority w:val="98"/>
    <w:semiHidden/>
    <w:rsid w:val="00625020"/>
    <w:pPr>
      <w:spacing w:line="288" w:lineRule="auto"/>
    </w:pPr>
    <w:rPr>
      <w:vanish/>
      <w:color w:val="A6A6A6" w:themeColor="background1" w:themeShade="A6"/>
      <w:sz w:val="14"/>
      <w:szCs w:val="18"/>
    </w:rPr>
  </w:style>
  <w:style w:type="character" w:styleId="BesuchterLink">
    <w:name w:val="FollowedHyperlink"/>
    <w:basedOn w:val="Hyperlink"/>
    <w:uiPriority w:val="75"/>
    <w:semiHidden/>
    <w:rsid w:val="00484FC6"/>
    <w:rPr>
      <w:color w:val="auto"/>
      <w:u w:val="single" w:color="B1B9BD" w:themeColor="background2"/>
    </w:rPr>
  </w:style>
  <w:style w:type="paragraph" w:styleId="Untertitel">
    <w:name w:val="Subtitle"/>
    <w:aliases w:val="Untertitel/Sous-titre"/>
    <w:basedOn w:val="Standard"/>
    <w:link w:val="UntertitelZchn"/>
    <w:uiPriority w:val="12"/>
    <w:rsid w:val="00754E65"/>
    <w:pPr>
      <w:numPr>
        <w:ilvl w:val="1"/>
      </w:numPr>
      <w:spacing w:line="240" w:lineRule="auto"/>
    </w:pPr>
    <w:rPr>
      <w:rFonts w:eastAsiaTheme="minorEastAsia"/>
      <w:color w:val="B1B9BD" w:themeColor="background2"/>
      <w:sz w:val="44"/>
      <w:szCs w:val="44"/>
    </w:rPr>
  </w:style>
  <w:style w:type="character" w:customStyle="1" w:styleId="UntertitelZchn">
    <w:name w:val="Untertitel Zchn"/>
    <w:aliases w:val="Untertitel/Sous-titre Zchn"/>
    <w:basedOn w:val="Absatz-Standardschriftart"/>
    <w:link w:val="Untertitel"/>
    <w:uiPriority w:val="12"/>
    <w:rsid w:val="00754E65"/>
    <w:rPr>
      <w:rFonts w:eastAsiaTheme="minorEastAsia"/>
      <w:color w:val="B1B9BD" w:themeColor="background2"/>
      <w:spacing w:val="2"/>
      <w:sz w:val="44"/>
      <w:szCs w:val="44"/>
    </w:rPr>
  </w:style>
  <w:style w:type="paragraph" w:styleId="Datum">
    <w:name w:val="Date"/>
    <w:basedOn w:val="Standard"/>
    <w:next w:val="Standard"/>
    <w:link w:val="DatumZchn"/>
    <w:uiPriority w:val="15"/>
    <w:semiHidden/>
    <w:rsid w:val="00BF7052"/>
    <w:pPr>
      <w:spacing w:before="480" w:after="480"/>
    </w:pPr>
  </w:style>
  <w:style w:type="character" w:customStyle="1" w:styleId="DatumZchn">
    <w:name w:val="Datum Zchn"/>
    <w:basedOn w:val="Absatz-Standardschriftart"/>
    <w:link w:val="Datum"/>
    <w:uiPriority w:val="15"/>
    <w:semiHidden/>
    <w:rsid w:val="003D1066"/>
    <w:rPr>
      <w:spacing w:val="2"/>
      <w:sz w:val="21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E22965"/>
    <w:pPr>
      <w:spacing w:line="162" w:lineRule="atLeast"/>
    </w:pPr>
    <w:rPr>
      <w:sz w:val="13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22965"/>
    <w:rPr>
      <w:spacing w:val="2"/>
      <w:sz w:val="13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642F26"/>
    <w:rPr>
      <w:vertAlign w:val="superscript"/>
    </w:rPr>
  </w:style>
  <w:style w:type="table" w:customStyle="1" w:styleId="TabelleohneRahmen">
    <w:name w:val="Tabelle ohne Rahmen"/>
    <w:basedOn w:val="NormaleTabelle"/>
    <w:uiPriority w:val="99"/>
    <w:rsid w:val="00642F26"/>
    <w:pPr>
      <w:spacing w:after="0" w:line="240" w:lineRule="auto"/>
    </w:pPr>
    <w:tblPr>
      <w:tblCellMar>
        <w:left w:w="0" w:type="dxa"/>
        <w:right w:w="28" w:type="dxa"/>
      </w:tblCellMar>
    </w:tblPr>
  </w:style>
  <w:style w:type="paragraph" w:styleId="Endnotentext">
    <w:name w:val="endnote text"/>
    <w:basedOn w:val="Funotentext"/>
    <w:link w:val="EndnotentextZchn"/>
    <w:uiPriority w:val="99"/>
    <w:semiHidden/>
    <w:unhideWhenUsed/>
    <w:rsid w:val="00113CB8"/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12151C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113CB8"/>
    <w:rPr>
      <w:vertAlign w:val="superscript"/>
    </w:rPr>
  </w:style>
  <w:style w:type="paragraph" w:customStyle="1" w:styleId="Aufzhlung2">
    <w:name w:val="Aufzählung 2"/>
    <w:basedOn w:val="Aufzhlung1"/>
    <w:uiPriority w:val="2"/>
    <w:rsid w:val="004C3880"/>
    <w:pPr>
      <w:numPr>
        <w:ilvl w:val="1"/>
      </w:numPr>
    </w:pPr>
  </w:style>
  <w:style w:type="paragraph" w:customStyle="1" w:styleId="Aufzhlung3">
    <w:name w:val="Aufzählung 3"/>
    <w:basedOn w:val="Aufzhlung1"/>
    <w:uiPriority w:val="2"/>
    <w:rsid w:val="004C3880"/>
    <w:pPr>
      <w:numPr>
        <w:ilvl w:val="2"/>
      </w:numPr>
    </w:pPr>
  </w:style>
  <w:style w:type="paragraph" w:styleId="Beschriftung">
    <w:name w:val="caption"/>
    <w:basedOn w:val="Standard"/>
    <w:next w:val="Standard"/>
    <w:uiPriority w:val="35"/>
    <w:unhideWhenUsed/>
    <w:rsid w:val="008A2609"/>
    <w:pPr>
      <w:spacing w:before="140" w:after="270" w:line="240" w:lineRule="auto"/>
    </w:pPr>
    <w:rPr>
      <w:iCs/>
      <w:sz w:val="17"/>
      <w:szCs w:val="18"/>
    </w:rPr>
  </w:style>
  <w:style w:type="paragraph" w:styleId="Inhaltsverzeichnisberschrift">
    <w:name w:val="TOC Heading"/>
    <w:basedOn w:val="berschrift1"/>
    <w:next w:val="Standard"/>
    <w:uiPriority w:val="39"/>
    <w:semiHidden/>
    <w:rsid w:val="00DB7675"/>
    <w:pPr>
      <w:spacing w:before="240"/>
      <w:outlineLvl w:val="9"/>
    </w:pPr>
    <w:rPr>
      <w:bCs/>
      <w:szCs w:val="3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700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70017"/>
    <w:rPr>
      <w:rFonts w:ascii="Segoe UI" w:hAnsi="Segoe UI" w:cs="Segoe UI"/>
      <w:sz w:val="18"/>
      <w:szCs w:val="18"/>
    </w:rPr>
  </w:style>
  <w:style w:type="paragraph" w:customStyle="1" w:styleId="Seitenzahlen">
    <w:name w:val="Seitenzahlen"/>
    <w:basedOn w:val="Fuzeile"/>
    <w:uiPriority w:val="85"/>
    <w:semiHidden/>
    <w:rsid w:val="00E8428A"/>
    <w:pPr>
      <w:jc w:val="right"/>
    </w:pPr>
  </w:style>
  <w:style w:type="paragraph" w:customStyle="1" w:styleId="H1">
    <w:name w:val="H1"/>
    <w:aliases w:val="Überschrift 1 nummeriert"/>
    <w:basedOn w:val="berschrift1"/>
    <w:next w:val="Standard"/>
    <w:uiPriority w:val="10"/>
    <w:qFormat/>
    <w:rsid w:val="00F32B93"/>
    <w:pPr>
      <w:numPr>
        <w:numId w:val="24"/>
      </w:numPr>
    </w:pPr>
  </w:style>
  <w:style w:type="paragraph" w:customStyle="1" w:styleId="berschrift2nummeriert">
    <w:name w:val="Überschrift 2 nummeriert"/>
    <w:basedOn w:val="berschrift2"/>
    <w:next w:val="Standard"/>
    <w:uiPriority w:val="10"/>
    <w:qFormat/>
    <w:rsid w:val="00513F66"/>
    <w:pPr>
      <w:numPr>
        <w:ilvl w:val="1"/>
        <w:numId w:val="24"/>
      </w:numPr>
      <w:spacing w:before="540"/>
    </w:pPr>
  </w:style>
  <w:style w:type="paragraph" w:customStyle="1" w:styleId="berschrift3nummeriert">
    <w:name w:val="Überschrift 3 nummeriert"/>
    <w:basedOn w:val="berschrift3"/>
    <w:next w:val="Standard"/>
    <w:uiPriority w:val="10"/>
    <w:qFormat/>
    <w:rsid w:val="00B426D3"/>
    <w:pPr>
      <w:numPr>
        <w:ilvl w:val="2"/>
        <w:numId w:val="24"/>
      </w:numPr>
      <w:tabs>
        <w:tab w:val="left" w:pos="851"/>
      </w:tabs>
    </w:pPr>
  </w:style>
  <w:style w:type="paragraph" w:customStyle="1" w:styleId="berschrift4nummeriert">
    <w:name w:val="Überschrift 4 nummeriert"/>
    <w:basedOn w:val="berschrift4"/>
    <w:next w:val="Standard"/>
    <w:uiPriority w:val="10"/>
    <w:qFormat/>
    <w:rsid w:val="00B426D3"/>
    <w:pPr>
      <w:numPr>
        <w:ilvl w:val="3"/>
        <w:numId w:val="24"/>
      </w:numPr>
      <w:tabs>
        <w:tab w:val="left" w:pos="1134"/>
      </w:tabs>
    </w:pPr>
  </w:style>
  <w:style w:type="paragraph" w:styleId="Verzeichnis1">
    <w:name w:val="toc 1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before="215" w:line="215" w:lineRule="atLeast"/>
      <w:ind w:left="851" w:right="3093" w:hanging="851"/>
    </w:pPr>
    <w:rPr>
      <w:b/>
      <w:sz w:val="17"/>
    </w:rPr>
  </w:style>
  <w:style w:type="paragraph" w:styleId="Verzeichnis2">
    <w:name w:val="toc 2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3">
    <w:name w:val="toc 3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z w:val="17"/>
    </w:rPr>
  </w:style>
  <w:style w:type="paragraph" w:styleId="StandardWeb">
    <w:name w:val="Normal (Web)"/>
    <w:basedOn w:val="Standard"/>
    <w:uiPriority w:val="99"/>
    <w:semiHidden/>
    <w:unhideWhenUsed/>
    <w:rsid w:val="00BE1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Abbildungsverzeichnis">
    <w:name w:val="table of figures"/>
    <w:basedOn w:val="Standard"/>
    <w:next w:val="Standard"/>
    <w:uiPriority w:val="40"/>
    <w:semiHidden/>
    <w:rsid w:val="00F7054A"/>
    <w:pPr>
      <w:tabs>
        <w:tab w:val="right" w:pos="7371"/>
      </w:tabs>
      <w:spacing w:after="110" w:line="215" w:lineRule="atLeast"/>
    </w:pPr>
    <w:rPr>
      <w:sz w:val="17"/>
    </w:rPr>
  </w:style>
  <w:style w:type="paragraph" w:customStyle="1" w:styleId="Absenderzeile">
    <w:name w:val="Absenderzeile"/>
    <w:basedOn w:val="Standard"/>
    <w:uiPriority w:val="84"/>
    <w:semiHidden/>
    <w:rsid w:val="004D5F14"/>
    <w:pPr>
      <w:pBdr>
        <w:bottom w:val="single" w:sz="6" w:space="5" w:color="auto"/>
      </w:pBdr>
      <w:tabs>
        <w:tab w:val="left" w:pos="1241"/>
        <w:tab w:val="right" w:pos="4877"/>
      </w:tabs>
      <w:spacing w:after="40" w:line="220" w:lineRule="atLeast"/>
      <w:contextualSpacing/>
    </w:pPr>
    <w:rPr>
      <w:sz w:val="13"/>
    </w:rPr>
  </w:style>
  <w:style w:type="paragraph" w:customStyle="1" w:styleId="Nummerierung1">
    <w:name w:val="Nummerierung 1"/>
    <w:basedOn w:val="Standard"/>
    <w:uiPriority w:val="3"/>
    <w:qFormat/>
    <w:rsid w:val="00B56332"/>
    <w:pPr>
      <w:numPr>
        <w:ilvl w:val="7"/>
        <w:numId w:val="24"/>
      </w:numPr>
      <w:ind w:left="284" w:hanging="284"/>
    </w:pPr>
  </w:style>
  <w:style w:type="paragraph" w:customStyle="1" w:styleId="Nummerierung2">
    <w:name w:val="Nummerierung 2"/>
    <w:basedOn w:val="Nummerierung1"/>
    <w:uiPriority w:val="3"/>
    <w:qFormat/>
    <w:rsid w:val="00B56332"/>
    <w:pPr>
      <w:numPr>
        <w:ilvl w:val="8"/>
      </w:numPr>
      <w:ind w:left="709" w:hanging="425"/>
    </w:pPr>
  </w:style>
  <w:style w:type="character" w:styleId="Seitenzahl">
    <w:name w:val="page number"/>
    <w:basedOn w:val="Absatz-Standardschriftart"/>
    <w:uiPriority w:val="99"/>
    <w:semiHidden/>
    <w:rsid w:val="00E8428A"/>
  </w:style>
  <w:style w:type="paragraph" w:customStyle="1" w:styleId="Text85pt">
    <w:name w:val="Text 8.5 pt"/>
    <w:basedOn w:val="Standard"/>
    <w:qFormat/>
    <w:rsid w:val="003E0D7F"/>
    <w:pPr>
      <w:spacing w:line="215" w:lineRule="atLeast"/>
    </w:pPr>
    <w:rPr>
      <w:sz w:val="17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0D7F08"/>
    <w:rPr>
      <w:color w:val="605E5C"/>
      <w:shd w:val="clear" w:color="auto" w:fill="E1DFDD"/>
    </w:rPr>
  </w:style>
  <w:style w:type="paragraph" w:customStyle="1" w:styleId="Tabellenabschluss">
    <w:name w:val="Tabellenabschluss"/>
    <w:basedOn w:val="Standard"/>
    <w:next w:val="Standard"/>
    <w:uiPriority w:val="99"/>
    <w:semiHidden/>
    <w:rsid w:val="0097384E"/>
    <w:pPr>
      <w:spacing w:line="240" w:lineRule="auto"/>
    </w:pPr>
    <w:rPr>
      <w:sz w:val="4"/>
    </w:rPr>
  </w:style>
  <w:style w:type="paragraph" w:customStyle="1" w:styleId="Aufzhlung85pt">
    <w:name w:val="Aufzählung 8.5 pt"/>
    <w:basedOn w:val="Aufzhlung1"/>
    <w:uiPriority w:val="2"/>
    <w:qFormat/>
    <w:rsid w:val="00A45E6C"/>
    <w:pPr>
      <w:spacing w:line="215" w:lineRule="atLeast"/>
    </w:pPr>
    <w:rPr>
      <w:sz w:val="17"/>
      <w:szCs w:val="17"/>
    </w:rPr>
  </w:style>
  <w:style w:type="character" w:styleId="Platzhaltertext">
    <w:name w:val="Placeholder Text"/>
    <w:basedOn w:val="Absatz-Standardschriftart"/>
    <w:uiPriority w:val="99"/>
    <w:semiHidden/>
    <w:rsid w:val="00A12B05"/>
    <w:rPr>
      <w:vanish/>
      <w:color w:val="7D9AA8" w:themeColor="accent1" w:themeTint="99"/>
    </w:rPr>
  </w:style>
  <w:style w:type="paragraph" w:customStyle="1" w:styleId="Kurzbrief">
    <w:name w:val="Kurzbrief"/>
    <w:basedOn w:val="Text85pt"/>
    <w:uiPriority w:val="99"/>
    <w:semiHidden/>
    <w:qFormat/>
    <w:rsid w:val="00B225B2"/>
    <w:pPr>
      <w:ind w:left="294" w:hanging="294"/>
    </w:pPr>
  </w:style>
  <w:style w:type="paragraph" w:customStyle="1" w:styleId="KurzbriefFR">
    <w:name w:val="Kurzbrief FR"/>
    <w:basedOn w:val="Kurzbrief"/>
    <w:uiPriority w:val="99"/>
    <w:semiHidden/>
    <w:qFormat/>
    <w:rsid w:val="004A60C5"/>
    <w:pPr>
      <w:ind w:left="284" w:firstLine="0"/>
    </w:pPr>
    <w:rPr>
      <w:lang w:val="fr-CH"/>
    </w:rPr>
  </w:style>
  <w:style w:type="paragraph" w:customStyle="1" w:styleId="berschrift5nummeriert">
    <w:name w:val="Überschrift 5 nummeriert"/>
    <w:basedOn w:val="berschrift5"/>
    <w:next w:val="Standard"/>
    <w:uiPriority w:val="10"/>
    <w:qFormat/>
    <w:rsid w:val="00D8674A"/>
    <w:pPr>
      <w:numPr>
        <w:ilvl w:val="4"/>
        <w:numId w:val="24"/>
      </w:numPr>
      <w:tabs>
        <w:tab w:val="left" w:pos="1148"/>
      </w:tabs>
    </w:pPr>
  </w:style>
  <w:style w:type="paragraph" w:styleId="Verzeichnis4">
    <w:name w:val="toc 4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pacing w:val="-10"/>
      <w:sz w:val="17"/>
    </w:rPr>
  </w:style>
  <w:style w:type="paragraph" w:styleId="Verzeichnis5">
    <w:name w:val="toc 5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6">
    <w:name w:val="toc 6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  <w:szCs w:val="17"/>
    </w:rPr>
  </w:style>
  <w:style w:type="paragraph" w:styleId="Verzeichnis7">
    <w:name w:val="toc 7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</w:rPr>
  </w:style>
  <w:style w:type="paragraph" w:styleId="Verzeichnis8">
    <w:name w:val="toc 8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styleId="Verzeichnis9">
    <w:name w:val="toc 9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customStyle="1" w:styleId="Text65pt">
    <w:name w:val="Text 6.5 pt"/>
    <w:basedOn w:val="Text85pt"/>
    <w:uiPriority w:val="1"/>
    <w:qFormat/>
    <w:rsid w:val="00645850"/>
    <w:pPr>
      <w:spacing w:line="162" w:lineRule="atLeast"/>
    </w:pPr>
    <w:rPr>
      <w:sz w:val="13"/>
      <w:lang w:val="en-US"/>
    </w:rPr>
  </w:style>
  <w:style w:type="table" w:customStyle="1" w:styleId="BETabelle1">
    <w:name w:val="BE: Tabelle 1"/>
    <w:basedOn w:val="NormaleTabelle"/>
    <w:uiPriority w:val="99"/>
    <w:rsid w:val="00D554AB"/>
    <w:pPr>
      <w:spacing w:after="0" w:line="240" w:lineRule="auto"/>
    </w:pPr>
    <w:rPr>
      <w:sz w:val="17"/>
    </w:rPr>
    <w:tblPr>
      <w:tblBorders>
        <w:bottom w:val="single" w:sz="2" w:space="0" w:color="DFE3E5" w:themeColor="text2" w:themeTint="33"/>
        <w:insideH w:val="single" w:sz="2" w:space="0" w:color="DFE3E5" w:themeColor="text2" w:themeTint="33"/>
      </w:tblBorders>
      <w:tblCellMar>
        <w:top w:w="136" w:type="dxa"/>
        <w:left w:w="0" w:type="dxa"/>
        <w:bottom w:w="74" w:type="dxa"/>
        <w:right w:w="28" w:type="dxa"/>
      </w:tblCellMar>
    </w:tblPr>
    <w:tblStylePr w:type="firstRow">
      <w:rPr>
        <w:sz w:val="13"/>
      </w:rPr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ext13pt">
    <w:name w:val="Text 13 pt"/>
    <w:basedOn w:val="Standard"/>
    <w:qFormat/>
    <w:rsid w:val="00C573A1"/>
    <w:pPr>
      <w:spacing w:line="323" w:lineRule="atLeast"/>
    </w:pPr>
    <w:rPr>
      <w:sz w:val="26"/>
      <w:szCs w:val="26"/>
    </w:rPr>
  </w:style>
  <w:style w:type="paragraph" w:customStyle="1" w:styleId="Brieftext">
    <w:name w:val="Brieftext"/>
    <w:basedOn w:val="Standard"/>
    <w:uiPriority w:val="1"/>
    <w:semiHidden/>
    <w:qFormat/>
    <w:rsid w:val="00F72593"/>
    <w:pPr>
      <w:ind w:right="340"/>
    </w:pPr>
  </w:style>
  <w:style w:type="paragraph" w:customStyle="1" w:styleId="Traktandum-Titel2">
    <w:name w:val="Traktandum-Titel 2"/>
    <w:basedOn w:val="Text85pt"/>
    <w:next w:val="Text85pt"/>
    <w:uiPriority w:val="18"/>
    <w:semiHidden/>
    <w:rsid w:val="00225571"/>
    <w:pPr>
      <w:numPr>
        <w:ilvl w:val="1"/>
        <w:numId w:val="16"/>
      </w:numPr>
    </w:pPr>
  </w:style>
  <w:style w:type="paragraph" w:styleId="Textkrper">
    <w:name w:val="Body Text"/>
    <w:basedOn w:val="Standard"/>
    <w:link w:val="TextkrperZchn"/>
    <w:uiPriority w:val="1"/>
    <w:semiHidden/>
    <w:qFormat/>
    <w:rsid w:val="004B6A97"/>
    <w:pPr>
      <w:widowControl w:val="0"/>
      <w:autoSpaceDE w:val="0"/>
      <w:autoSpaceDN w:val="0"/>
      <w:spacing w:line="240" w:lineRule="auto"/>
    </w:pPr>
    <w:rPr>
      <w:rFonts w:ascii="Arial" w:eastAsia="Arial" w:hAnsi="Arial" w:cs="Arial"/>
      <w:spacing w:val="0"/>
      <w:szCs w:val="21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semiHidden/>
    <w:rsid w:val="003359D8"/>
    <w:rPr>
      <w:rFonts w:ascii="Arial" w:eastAsia="Arial" w:hAnsi="Arial" w:cs="Arial"/>
      <w:sz w:val="21"/>
      <w:szCs w:val="21"/>
      <w:lang w:val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107D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107D1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107D1"/>
    <w:rPr>
      <w:rFonts w:cs="System"/>
      <w:bCs/>
      <w:spacing w:val="2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107D1"/>
    <w:rPr>
      <w:b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107D1"/>
    <w:rPr>
      <w:rFonts w:cs="System"/>
      <w:b/>
      <w:bCs/>
      <w:spacing w:val="2"/>
      <w:sz w:val="20"/>
      <w:szCs w:val="20"/>
    </w:rPr>
  </w:style>
  <w:style w:type="paragraph" w:styleId="berarbeitung">
    <w:name w:val="Revision"/>
    <w:hidden/>
    <w:uiPriority w:val="99"/>
    <w:semiHidden/>
    <w:rsid w:val="00713CAC"/>
    <w:pPr>
      <w:spacing w:after="0" w:line="240" w:lineRule="auto"/>
    </w:pPr>
    <w:rPr>
      <w:rFonts w:cs="System"/>
      <w:bCs/>
      <w:spacing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5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37EEFC9641C457B8BA1D16B75F317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3C9D11-A973-4FAD-8FC2-3EDF31F219EA}"/>
      </w:docPartPr>
      <w:docPartBody>
        <w:p w:rsidR="0046751A" w:rsidRDefault="0046751A">
          <w:pPr>
            <w:pStyle w:val="337EEFC9641C457B8BA1D16B75F31774"/>
          </w:pPr>
          <w:r w:rsidRPr="00336989">
            <w:rPr>
              <w:rStyle w:val="Platzhaltertext"/>
            </w:rPr>
            <w:t>Betreff</w:t>
          </w:r>
        </w:p>
      </w:docPartBody>
    </w:docPart>
    <w:docPart>
      <w:docPartPr>
        <w:name w:val="DefaultPlaceholder_-18540134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AFEAEB6-15AD-4A82-9F51-BFC70A850D2F}"/>
      </w:docPartPr>
      <w:docPartBody>
        <w:p w:rsidR="009F3D1A" w:rsidRDefault="006D1062">
          <w:r w:rsidRPr="00224309">
            <w:rPr>
              <w:rStyle w:val="Platzhaltertext"/>
            </w:rPr>
            <w:t>Wählen Sie ein Element aus.</w:t>
          </w:r>
        </w:p>
      </w:docPartBody>
    </w:docPart>
    <w:docPart>
      <w:docPartPr>
        <w:name w:val="95517B3369C040129014D47A88ADD14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B77AE68-0CD6-470B-B50E-74531D5BC02E}"/>
      </w:docPartPr>
      <w:docPartBody>
        <w:p w:rsidR="00E04B3A" w:rsidRDefault="004936AE" w:rsidP="004936AE">
          <w:pPr>
            <w:pStyle w:val="95517B3369C040129014D47A88ADD147"/>
          </w:pPr>
          <w:r w:rsidRPr="00224309">
            <w:rPr>
              <w:rStyle w:val="Platzhaltertext"/>
            </w:rPr>
            <w:t>Wählen Sie ein Element aus.</w:t>
          </w:r>
        </w:p>
      </w:docPartBody>
    </w:docPart>
    <w:docPart>
      <w:docPartPr>
        <w:name w:val="424EA5E4652246EF8CEFD9469FFE37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4F84012-DC04-4F1C-95D2-14A943983597}"/>
      </w:docPartPr>
      <w:docPartBody>
        <w:p w:rsidR="0001701B" w:rsidRDefault="00463A69" w:rsidP="00463A69">
          <w:pPr>
            <w:pStyle w:val="424EA5E4652246EF8CEFD9469FFE37BC"/>
          </w:pPr>
          <w:r w:rsidRPr="00224309">
            <w:rPr>
              <w:rStyle w:val="Platzhaltertext"/>
            </w:rPr>
            <w:t>Wählen Sie ein Element aus.</w:t>
          </w:r>
        </w:p>
      </w:docPartBody>
    </w:docPart>
    <w:docPart>
      <w:docPartPr>
        <w:name w:val="B1BE3AAB74FB4CC8A118DE1E557883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E3777F-C836-482F-A2A6-DF89700493C7}"/>
      </w:docPartPr>
      <w:docPartBody>
        <w:p w:rsidR="00F412E9" w:rsidRDefault="001579E2" w:rsidP="001579E2">
          <w:pPr>
            <w:pStyle w:val="B1BE3AAB74FB4CC8A118DE1E557883B5"/>
          </w:pPr>
          <w:r w:rsidRPr="00224309">
            <w:rPr>
              <w:rStyle w:val="Platzhaltertext"/>
            </w:rPr>
            <w:t>Wählen Sie ein Element aus.</w:t>
          </w:r>
        </w:p>
      </w:docPartBody>
    </w:docPart>
    <w:docPart>
      <w:docPartPr>
        <w:name w:val="1F5BD08572B0488486F757AADB6B2FF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7EF91B-FFAA-48EC-9F5A-70E3ACED4DAB}"/>
      </w:docPartPr>
      <w:docPartBody>
        <w:p w:rsidR="00DF0E3D" w:rsidRDefault="00EF1C2F" w:rsidP="00EF1C2F">
          <w:pPr>
            <w:pStyle w:val="1F5BD08572B0488486F757AADB6B2FF5"/>
          </w:pPr>
          <w:r w:rsidRPr="00224309"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55 Roman">
    <w:altName w:val="Arial"/>
    <w:charset w:val="4D"/>
    <w:family w:val="swiss"/>
    <w:pitch w:val="variable"/>
    <w:sig w:usb0="8000000F" w:usb1="10002042" w:usb2="00000000" w:usb3="00000000" w:csb0="0000009B" w:csb1="00000000"/>
  </w:font>
  <w:font w:name="font1482">
    <w:altName w:val="Calibri"/>
    <w:panose1 w:val="00000000000000000000"/>
    <w:charset w:val="00"/>
    <w:family w:val="auto"/>
    <w:notTrueType/>
    <w:pitch w:val="default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51A"/>
    <w:rsid w:val="0001701B"/>
    <w:rsid w:val="001579E2"/>
    <w:rsid w:val="004036BE"/>
    <w:rsid w:val="00463A69"/>
    <w:rsid w:val="0046751A"/>
    <w:rsid w:val="004936AE"/>
    <w:rsid w:val="005D43E3"/>
    <w:rsid w:val="006D1062"/>
    <w:rsid w:val="009F3D1A"/>
    <w:rsid w:val="00C16858"/>
    <w:rsid w:val="00DF0E3D"/>
    <w:rsid w:val="00E04B3A"/>
    <w:rsid w:val="00EF1C2F"/>
    <w:rsid w:val="00F41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EF1C2F"/>
    <w:rPr>
      <w:vanish/>
      <w:color w:val="9CC2E5" w:themeColor="accent1" w:themeTint="99"/>
    </w:rPr>
  </w:style>
  <w:style w:type="paragraph" w:customStyle="1" w:styleId="337EEFC9641C457B8BA1D16B75F31774">
    <w:name w:val="337EEFC9641C457B8BA1D16B75F31774"/>
  </w:style>
  <w:style w:type="paragraph" w:customStyle="1" w:styleId="95517B3369C040129014D47A88ADD147">
    <w:name w:val="95517B3369C040129014D47A88ADD147"/>
    <w:rsid w:val="004936AE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424EA5E4652246EF8CEFD9469FFE37BC">
    <w:name w:val="424EA5E4652246EF8CEFD9469FFE37BC"/>
    <w:rsid w:val="00463A69"/>
  </w:style>
  <w:style w:type="paragraph" w:customStyle="1" w:styleId="B1BE3AAB74FB4CC8A118DE1E557883B5">
    <w:name w:val="B1BE3AAB74FB4CC8A118DE1E557883B5"/>
    <w:rsid w:val="001579E2"/>
  </w:style>
  <w:style w:type="paragraph" w:customStyle="1" w:styleId="1F5BD08572B0488486F757AADB6B2FF5">
    <w:name w:val="1F5BD08572B0488486F757AADB6B2FF5"/>
    <w:rsid w:val="00EF1C2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Larissa-Design">
  <a:themeElements>
    <a:clrScheme name="Kanton Bern">
      <a:dk1>
        <a:sysClr val="windowText" lastClr="000000"/>
      </a:dk1>
      <a:lt1>
        <a:sysClr val="window" lastClr="FFFFFF"/>
      </a:lt1>
      <a:dk2>
        <a:srgbClr val="63737B"/>
      </a:dk2>
      <a:lt2>
        <a:srgbClr val="B1B9BD"/>
      </a:lt2>
      <a:accent1>
        <a:srgbClr val="3C505A"/>
      </a:accent1>
      <a:accent2>
        <a:srgbClr val="96D7F0"/>
      </a:accent2>
      <a:accent3>
        <a:srgbClr val="A0C7A0"/>
      </a:accent3>
      <a:accent4>
        <a:srgbClr val="E1D2C6"/>
      </a:accent4>
      <a:accent5>
        <a:srgbClr val="644B41"/>
      </a:accent5>
      <a:accent6>
        <a:srgbClr val="FF0000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2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  <a:ln w="6350">
          <a:noFill/>
        </a:ln>
        <a:effectLst/>
      </a:spPr>
      <a:bodyPr wrap="square" lIns="0" tIns="0" rIns="0" bIns="0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41a09175-2ab4-45ce-9024-c8e32aeab4a5">
      <Terms xmlns="http://schemas.microsoft.com/office/infopath/2007/PartnerControls"/>
    </TaxKeywordTaxHTField>
    <_dlc_DocId xmlns="41a09175-2ab4-45ce-9024-c8e32aeab4a5">JGK-1615257649-405</_dlc_DocId>
    <_dlc_DocIdUrl xmlns="41a09175-2ab4-45ce-9024-c8e32aeab4a5">
      <Url>https://www.collab.apps.be.ch/dij/kja-kesb-geschutzer-bereich/_layouts/15/DocIdRedir.aspx?ID=JGK-1615257649-405</Url>
      <Description>JGK-1615257649-405</Description>
    </_dlc_DocIdUrl>
    <_dlc_DocIdPersistId xmlns="41a09175-2ab4-45ce-9024-c8e32aeab4a5" xsi:nil="true"/>
    <TaxCatchAll xmlns="41a09175-2ab4-45ce-9024-c8e32aeab4a5">
      <Value>114</Value>
    </TaxCatchAll>
    <TaxCatchAllLabel xmlns="41a09175-2ab4-45ce-9024-c8e32aeab4a5"/>
    <gwDocumentType_0 xmlns="41a09175-2ab4-45ce-9024-c8e32aeab4a5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Formular</TermName>
          <TermId xmlns="http://schemas.microsoft.com/office/infopath/2007/PartnerControls">7ba60545-e3bc-453a-b66f-d17f303b05e4</TermId>
        </TermInfo>
      </Terms>
    </gwDocumentType_0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BE-Dokument" ma:contentTypeID="0x010100F488EBAA86FA420BA4D470AC048A6EF7001BF0329E6E76744A98947CE491817D58" ma:contentTypeVersion="66" ma:contentTypeDescription="Ein Dokument mit erweiterten Eigenschaften für BE-Collaboration." ma:contentTypeScope="" ma:versionID="44245ddf974c16288e61e7f49b321df2">
  <xsd:schema xmlns:xsd="http://www.w3.org/2001/XMLSchema" xmlns:xs="http://www.w3.org/2001/XMLSchema" xmlns:p="http://schemas.microsoft.com/office/2006/metadata/properties" xmlns:ns2="41a09175-2ab4-45ce-9024-c8e32aeab4a5" targetNamespace="http://schemas.microsoft.com/office/2006/metadata/properties" ma:root="true" ma:fieldsID="a9b37f54e6d7822fe75dec9826b3b96f" ns2:_="">
    <xsd:import namespace="41a09175-2ab4-45ce-9024-c8e32aeab4a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TaxKeywordTaxHTField" minOccurs="0"/>
                <xsd:element ref="ns2:TaxCatchAll" minOccurs="0"/>
                <xsd:element ref="ns2:TaxCatchAllLabel" minOccurs="0"/>
                <xsd:element ref="ns2:gwDocumentType_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a09175-2ab4-45ce-9024-c8e32aeab4a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hidden="true" ma:internalName="_dlc_DocId" ma:readOnly="fals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Beständige ID" ma:description="ID beim Hinzufügen beibehalten." ma:hidden="true" ma:internalName="_dlc_DocIdPersistId" ma:readOnly="false">
      <xsd:simpleType>
        <xsd:restriction base="dms:Boolean"/>
      </xsd:simpleType>
    </xsd:element>
    <xsd:element name="TaxKeywordTaxHTField" ma:index="11" nillable="true" ma:taxonomy="true" ma:internalName="TaxKeywordTaxHTField" ma:taxonomyFieldName="TaxKeyword" ma:displayName="Unternehmensstichwörter" ma:readOnly="false" ma:fieldId="{23f27201-bee3-471e-b2e7-b64fd8b7ca38}" ma:taxonomyMulti="true" ma:sspId="9edd8a22-126f-4080-92f9-ad0711c011fd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description="" ma:hidden="true" ma:list="{49ac79c5-c569-49df-8fc1-a7a3475aacb2}" ma:internalName="TaxCatchAll" ma:readOnly="false" ma:showField="CatchAllData" ma:web="41a09175-2ab4-45ce-9024-c8e32aeab4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description="" ma:hidden="true" ma:list="{49ac79c5-c569-49df-8fc1-a7a3475aacb2}" ma:internalName="TaxCatchAllLabel" ma:readOnly="false" ma:showField="CatchAllDataLabel" ma:web="41a09175-2ab4-45ce-9024-c8e32aeab4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wDocumentType_0" ma:index="15" nillable="true" ma:taxonomy="true" ma:internalName="gwDocumentType_0" ma:taxonomyFieldName="gwDocumentType" ma:displayName="Dokument Typ" ma:readOnly="false" ma:default="" ma:fieldId="{29c4464b-86dc-49b5-a940-705a8f684b04}" ma:sspId="9edd8a22-126f-4080-92f9-ad0711c011fd" ma:termSetId="0ebce8f3-74f3-49e2-ba86-fe8e6d4569d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Authr</b:Tag>
    <b:SourceType>Book</b:SourceType>
    <b:Guid>{BA01FD2C-EDFC-4D13-8F46-679005D5D2FB}</b:Guid>
    <b:Author>
      <b:Author>
        <b:NameList>
          <b:Person>
            <b:Last>Autor</b:Last>
            <b:First>Anton</b:First>
          </b:Person>
        </b:NameList>
      </b:Author>
    </b:Author>
    <b:Title>Titel</b:Title>
    <b:Year>Jahr</b:Year>
    <b:City>Ort</b:City>
    <b:Publisher>Verleger</b:Publisher>
    <b:RefOrder>1</b:RefOrder>
  </b:Source>
</b:Sources>
</file>

<file path=customXml/itemProps1.xml><?xml version="1.0" encoding="utf-8"?>
<ds:datastoreItem xmlns:ds="http://schemas.openxmlformats.org/officeDocument/2006/customXml" ds:itemID="{04095517-B6DC-41B0-A2EB-DF3EBB8A9E77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06B26D34-E11E-4EF4-A9B1-545292F615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603AB6-8538-4B5E-8D94-6928A216151F}">
  <ds:schemaRefs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purl.org/dc/terms/"/>
    <ds:schemaRef ds:uri="http://schemas.openxmlformats.org/package/2006/metadata/core-properties"/>
    <ds:schemaRef ds:uri="41a09175-2ab4-45ce-9024-c8e32aeab4a5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F7DC36C8-ACA7-43EC-BDAC-1E5CF79EB8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a09175-2ab4-45ce-9024-c8e32aeab4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58E23D1-BF42-4172-82F5-ECC327C69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368</Words>
  <Characters>2325</Characters>
  <Application>Microsoft Office Word</Application>
  <DocSecurity>4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Antrag auf Kostengutsprache für die stationäre Unterbringung und / oder ambulante KFSG-Leistung</vt:lpstr>
    </vt:vector>
  </TitlesOfParts>
  <Company/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 auf Kostengutsprache für die stationäre Unterbringung und / oder ambulante KFSG-Leistung</dc:title>
  <dc:creator>Habegger Manuel, JGK-KJA</dc:creator>
  <cp:keywords/>
  <dc:description>Dokumentennummer</dc:description>
  <cp:lastModifiedBy>Denise Padel</cp:lastModifiedBy>
  <cp:revision>2</cp:revision>
  <cp:lastPrinted>2021-08-06T08:44:00Z</cp:lastPrinted>
  <dcterms:created xsi:type="dcterms:W3CDTF">2021-12-17T07:34:00Z</dcterms:created>
  <dcterms:modified xsi:type="dcterms:W3CDTF">2021-12-17T07:34:00Z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0x010100F488EBAA86FA420BA4D470AC048A6EF7001BF0329E6E76744A98947CE491817D58</vt:lpwstr>
  </property>
  <property fmtid="{D5CDD505-2E9C-101B-9397-08002B2CF9AE}" pid="3" name="_dlc_DocIdItemGuid">
    <vt:lpwstr>c1484480-fda6-4ddc-843d-59b84d6e9264</vt:lpwstr>
  </property>
  <property fmtid="{D5CDD505-2E9C-101B-9397-08002B2CF9AE}" pid="4" name="TaxKeyword">
    <vt:lpwstr/>
  </property>
  <property fmtid="{D5CDD505-2E9C-101B-9397-08002B2CF9AE}" pid="5" name="gwDocumentType">
    <vt:lpwstr>114;#Formular|7ba60545-e3bc-453a-b66f-d17f303b05e4</vt:lpwstr>
  </property>
</Properties>
</file>